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2026 Celebrations in CDMX: Where to Join Parades, Concerts and Community Fun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into colour and song, Pride 2026 in Mexico City drew thousands who danced from the Ángel de la Independencia to Lázaro Cárdenas; here's where to watch, who’s performing, and how to make the most of the city’s biggest Pride events.</w:t>
      </w:r>
      <w:r/>
    </w:p>
    <w:p>
      <w:r/>
      <w:r>
        <w:t>Essential Takeaways</w:t>
      </w:r>
      <w:r/>
      <w:r/>
    </w:p>
    <w:p>
      <w:pPr>
        <w:pStyle w:val="ListBullet"/>
        <w:spacing w:line="240" w:lineRule="auto"/>
        <w:ind w:left="720"/>
      </w:pPr>
      <w:r/>
      <w:r>
        <w:rPr>
          <w:b/>
        </w:rPr>
        <w:t>Massive turnout:</w:t>
      </w:r>
      <w:r>
        <w:t xml:space="preserve"> Thousands marched from the Ángel to Lázaro Cárdenas, creating a lively, colourful atmosphere with flags, fans and floats. </w:t>
      </w:r>
      <w:r/>
    </w:p>
    <w:p>
      <w:pPr>
        <w:pStyle w:val="ListBullet"/>
        <w:spacing w:line="240" w:lineRule="auto"/>
        <w:ind w:left="720"/>
      </w:pPr>
      <w:r/>
      <w:r>
        <w:rPr>
          <w:b/>
        </w:rPr>
        <w:t>Family-style convivio:</w:t>
      </w:r>
      <w:r>
        <w:t xml:space="preserve"> Pre-parade scenes included face paint, hugs, selfies and spontaneous meet-ups, warm and inclusive vibes. </w:t>
      </w:r>
      <w:r/>
    </w:p>
    <w:p>
      <w:pPr>
        <w:pStyle w:val="ListBullet"/>
        <w:spacing w:line="240" w:lineRule="auto"/>
        <w:ind w:left="720"/>
      </w:pPr>
      <w:r/>
      <w:r>
        <w:rPr>
          <w:b/>
        </w:rPr>
        <w:t>Big-name line-up:</w:t>
      </w:r>
      <w:r>
        <w:t xml:space="preserve"> Concerts and fan fest performances around Bellas Artes featured notable artists and internet personalities. </w:t>
      </w:r>
      <w:r/>
    </w:p>
    <w:p>
      <w:pPr>
        <w:pStyle w:val="ListBullet"/>
        <w:spacing w:line="240" w:lineRule="auto"/>
        <w:ind w:left="720"/>
      </w:pPr>
      <w:r/>
      <w:r>
        <w:rPr>
          <w:b/>
        </w:rPr>
        <w:t>Local flavour:</w:t>
      </w:r>
      <w:r>
        <w:t xml:space="preserve"> Participants mixed modern Pride expression with Mexican tradition, including miniature papier-mâché toritos. </w:t>
      </w:r>
      <w:r/>
    </w:p>
    <w:p>
      <w:pPr>
        <w:pStyle w:val="ListBullet"/>
        <w:spacing w:line="240" w:lineRule="auto"/>
        <w:ind w:left="720"/>
      </w:pPr>
      <w:r/>
      <w:r>
        <w:rPr>
          <w:b/>
        </w:rPr>
        <w:t>Practical tip:</w:t>
      </w:r>
      <w:r>
        <w:t xml:space="preserve"> Expect crowds at Fan Fest and arrive early for gates to main stages; bring water, a portable fan and a charged phone.</w:t>
      </w:r>
      <w:r/>
      <w:r/>
    </w:p>
    <w:p>
      <w:pPr>
        <w:pStyle w:val="Heading2"/>
      </w:pPr>
      <w:r>
        <w:t>Streets filled with colour and spontaneous joy</w:t>
      </w:r>
      <w:r/>
    </w:p>
    <w:p>
      <w:r/>
      <w:r>
        <w:t>The parade kicked off amid a heady, festive rush: flags fluttering, glitter catching the sun and the faint scent of street food in the air. Organisers and participants told local outlets the route from the Ángel de la Independencia toward Lázaro Cárdenas was packed, with music and chants keeping energy high all morning. If you’ve never been, arrive early to soak up the pre-parade conviviality, people were painting faces, sharing embraces and treating strangers like old friends. Expect sensory overload in the best possible way: colours, drums, laughter and the occasional surprise performance as groups stop to sing or dance.</w:t>
      </w:r>
      <w:r/>
    </w:p>
    <w:p>
      <w:pPr>
        <w:pStyle w:val="Heading2"/>
      </w:pPr>
      <w:r>
        <w:t>From convivia to concert stages: the day stretched into night</w:t>
      </w:r>
      <w:r/>
    </w:p>
    <w:p>
      <w:r/>
      <w:r>
        <w:t>The action didn’t end on the avenue; organizers routed marchers toward cultural hubs where stages were set up, notably near Bellas Artes. Fans and parade-goers hoped to reach the Zócalo, but areas around Fan Fest filled quickly and checkpoints meant many stayed around the theatre district instead. According to event listings and entertainment coverage, Bellas Artes hosted a packed programme, so if you’re planning to catch a specific act, plan to queue early. Bring layers: evenings can be cooler, and you’ll want to stay comfortable from parade through to last set.</w:t>
      </w:r>
      <w:r/>
    </w:p>
    <w:p>
      <w:pPr>
        <w:pStyle w:val="Heading2"/>
      </w:pPr>
      <w:r>
        <w:t>Who’s on stage and what to expect from the line-up</w:t>
      </w:r>
      <w:r/>
    </w:p>
    <w:p>
      <w:r/>
      <w:r>
        <w:t>The festival roster mixed legacy performers, pop personalities and internet stars, reflecting Pride’s broad cultural pull. Reported headliners and special guests ranged from veteran entertainers to social-media figures, which meant something for almost every age and taste. For attendees who follow particular performers, check official schedules and artist arrival times, acts can shift and Fan Fest entry often fills up before headline sets. If you like variety, this is the event: drag performances, pop sets, and the odd celebrity cameo kept the programme lively and unpredictable.</w:t>
      </w:r>
      <w:r/>
    </w:p>
    <w:p>
      <w:pPr>
        <w:pStyle w:val="Heading2"/>
      </w:pPr>
      <w:r>
        <w:t>Tradition and theatre: how Mexican culture showed up</w:t>
      </w:r>
      <w:r/>
    </w:p>
    <w:p>
      <w:r/>
      <w:r>
        <w:t>Pride 2026 also leaned into local tradition, marchers carried small toritos of cartonería, blending folkloric craft with contemporary celebration. Drag artists mixed glamour and improvisation, stopping for photos and offering light-hearted interactions like “besos gratis” that drew cheers from the crowd. This melding of old and new gives Mexico City’s Pride a particular flavour: theatrical, communal and proudly local. For visitors, it’s a reminder to look beyond the stages; murals, street vendors and spontaneous altars often make the richest memories.</w:t>
      </w:r>
      <w:r/>
    </w:p>
    <w:p>
      <w:pPr>
        <w:pStyle w:val="Heading2"/>
      </w:pPr>
      <w:r>
        <w:t>Getting there, staying safe and enjoying responsibly</w:t>
      </w:r>
      <w:r/>
    </w:p>
    <w:p>
      <w:r/>
      <w:r>
        <w:t>Crowds were significant, so public transport is the easiest option, check service advisories and expect busy metro stations near the route. Pack essentials: refillable water, sunscreen, a small portable fan, cash for vendors and a power bank for photos and maps. Respect personal boundaries: many attendees love selfies and hugs, but always ask first; consent is part of the celebration. If you’re with friends, pick a meeting spot on arrival and set simple check-in times, cell service can slow with so many people using it.</w:t>
      </w:r>
      <w:r/>
    </w:p>
    <w:p>
      <w:r/>
      <w:r>
        <w:t>It’s a small but meaningful change to plan ahead: do that and Pride 2026 in CDMX will feel like the warm, loud, unforgettable party it was meant to be.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15">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https://24-horas.mx/cdmx/pride-2026-llena-cdmx-de-color-convivencia-y-conciertos/</w:t>
        </w:r>
      </w:hyperlink>
      <w:r>
        <w:t xml:space="preserve"> - Please view link - unable to able to access data</w:t>
      </w:r>
      <w:r/>
    </w:p>
    <w:p>
      <w:pPr>
        <w:pStyle w:val="ListNumber"/>
        <w:spacing w:line="240" w:lineRule="auto"/>
        <w:ind w:left="720"/>
      </w:pPr>
      <w:r/>
      <w:hyperlink r:id="rId10">
        <w:r>
          <w:rPr>
            <w:color w:val="0000EE"/>
            <w:u w:val="single"/>
          </w:rPr>
          <w:t>https://www.eluniversal.com.mx/destinos/5-lugares-donde-celebrar-el-pride-2026-en-cdmx/</w:t>
        </w:r>
      </w:hyperlink>
      <w:r>
        <w:t xml:space="preserve"> - This article highlights five venues in Mexico City where attendees can celebrate Pride 2026. It features Campo Marte and The Pride Celebration BONBON, which offers performances by Felix Da Housecat, Nebulosa, América Fendi, Victoria Volklova, and Eliangel. The piece provides details on each location, including event dates and activities, helping readers plan their participation in the festivities.</w:t>
      </w:r>
      <w:r/>
    </w:p>
    <w:p>
      <w:pPr>
        <w:pStyle w:val="ListNumber"/>
        <w:spacing w:line="240" w:lineRule="auto"/>
        <w:ind w:left="720"/>
      </w:pPr>
      <w:r/>
      <w:hyperlink r:id="rId12">
        <w:r>
          <w:rPr>
            <w:color w:val="0000EE"/>
            <w:u w:val="single"/>
          </w:rPr>
          <w:t>https://lanacionmx.mx/convocan-a-la-48a-marcha-del-orgullo-lgbtiq-en-cdmx-con-el-lema-nuestra-venganza-sera-volar-libres</w:t>
        </w:r>
      </w:hyperlink>
      <w:r>
        <w:t xml:space="preserve"> - The article announces the 48th edition of the Pride March in Mexico City, scheduled for June 27, 2026. Organised by the Gay Pride CDMX Committee, the event will start at the Angel of Independence and conclude at the Zócalo. The theme for this year is 'Nuestra venganza será volar libres' ('Our revenge will be to fly free'). The article also mentions the installation of a main stage in front of the Palacio de Bellas Artes and the involvement of artist Fabián Cháirez for the event's visual identity.</w:t>
      </w:r>
      <w:r/>
    </w:p>
    <w:p>
      <w:pPr>
        <w:pStyle w:val="ListNumber"/>
        <w:spacing w:line="240" w:lineRule="auto"/>
        <w:ind w:left="720"/>
      </w:pPr>
      <w:r/>
      <w:hyperlink r:id="rId11">
        <w:r>
          <w:rPr>
            <w:color w:val="0000EE"/>
            <w:u w:val="single"/>
          </w:rPr>
          <w:t>https://universocdmx.com/2026/06/04/marcha-del-orgullo-lgb-en-cdmx-asi-se-prepara-el-pride-mas-grande-del-ano/</w:t>
        </w:r>
      </w:hyperlink>
      <w:r>
        <w:t xml:space="preserve"> - This piece discusses preparations for the 48th edition of the Pride March in Mexico City, highlighting the event's significance as one of the most emblematic and massive mobilisations in Latin America. The article emphasises the march's role as both a festive celebration of diversity and a political platform advocating for equality, respect, and visibility, coinciding with the global attention brought by the World Cup.</w:t>
      </w:r>
      <w:r/>
    </w:p>
    <w:p>
      <w:pPr>
        <w:pStyle w:val="ListNumber"/>
        <w:spacing w:line="240" w:lineRule="auto"/>
        <w:ind w:left="720"/>
      </w:pPr>
      <w:r/>
      <w:hyperlink r:id="rId13">
        <w:r>
          <w:rPr>
            <w:color w:val="0000EE"/>
            <w:u w:val="single"/>
          </w:rPr>
          <w:t>https://www.informador.mx/entretenimiento/marcha-lgbt-en-cdmx-cartelera-completa-de-artistas-del-pride-2026-20260627-0034.html</w:t>
        </w:r>
      </w:hyperlink>
      <w:r>
        <w:t xml:space="preserve"> - This article provides the complete lineup of artists for the 2026 Pride March in Mexico City. It notes that the traditional route has been altered, with the main celebration now taking place at Bellas Artes instead of the Zócalo. The piece offers insights into the performances and activities planned for the event, helping attendees anticipate the festivities.</w:t>
      </w:r>
      <w:r/>
    </w:p>
    <w:p>
      <w:pPr>
        <w:pStyle w:val="ListNumber"/>
        <w:spacing w:line="240" w:lineRule="auto"/>
        <w:ind w:left="720"/>
      </w:pPr>
      <w:r/>
      <w:hyperlink r:id="rId15">
        <w:r>
          <w:rPr>
            <w:color w:val="0000EE"/>
            <w:u w:val="single"/>
          </w:rPr>
          <w:t>https://www.grindr.com/blog/grindr-debuta-en-pride-cdmx-2026-con-seguro-con-lugar</w:t>
        </w:r>
      </w:hyperlink>
      <w:r>
        <w:t xml:space="preserve"> - Grindr's debut at the 2026 Pride in Mexico City is announced in this article. The company introduces the 'Seguro con lugar' initiative, aiming to promote safety, community, and LGBTQ+ well-being during the event. The piece highlights Grindr's commitment to being present in a city that has been part of its history for years, emphasising the importance of visibility and support for the LGBTQ+ community.</w:t>
      </w:r>
      <w:r/>
    </w:p>
    <w:p>
      <w:pPr>
        <w:pStyle w:val="ListNumber"/>
        <w:spacing w:line="240" w:lineRule="auto"/>
        <w:ind w:left="720"/>
      </w:pPr>
      <w:r/>
      <w:hyperlink r:id="rId14">
        <w:r>
          <w:rPr>
            <w:color w:val="0000EE"/>
            <w:u w:val="single"/>
          </w:rPr>
          <w:t>https://www.excelsior.com.mx/espectaculos/pride-cdmx-2026-artistas-confirmados-para-concierto-cierre-bellas-artes</w:t>
        </w:r>
      </w:hyperlink>
      <w:r>
        <w:t xml:space="preserve"> - This article confirms the artists scheduled to perform at the closing concert of the 2026 Pride in Mexico City, which will take place at Bellas Artes. Among the confirmed performers is María Daniela y su Sonido Lasser, who will offer a free presentation as part of the commemorative activities. The piece provides details on the concert's location and the artists involved, offering readers insights into the event's entertainment lineup.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horas.mx/cdmx/pride-2026-llena-cdmx-de-color-convivencia-y-conciertos/" TargetMode="External"/><Relationship Id="rId10" Type="http://schemas.openxmlformats.org/officeDocument/2006/relationships/hyperlink" Target="https://www.eluniversal.com.mx/destinos/5-lugares-donde-celebrar-el-pride-2026-en-cdmx/" TargetMode="External"/><Relationship Id="rId11" Type="http://schemas.openxmlformats.org/officeDocument/2006/relationships/hyperlink" Target="https://universocdmx.com/2026/06/04/marcha-del-orgullo-lgb-en-cdmx-asi-se-prepara-el-pride-mas-grande-del-ano/" TargetMode="External"/><Relationship Id="rId12" Type="http://schemas.openxmlformats.org/officeDocument/2006/relationships/hyperlink" Target="https://lanacionmx.mx/convocan-a-la-48a-marcha-del-orgullo-lgbtiq-en-cdmx-con-el-lema-nuestra-venganza-sera-volar-libres" TargetMode="External"/><Relationship Id="rId13" Type="http://schemas.openxmlformats.org/officeDocument/2006/relationships/hyperlink" Target="https://www.informador.mx/entretenimiento/marcha-lgbt-en-cdmx-cartelera-completa-de-artistas-del-pride-2026-20260627-0034.html" TargetMode="External"/><Relationship Id="rId14" Type="http://schemas.openxmlformats.org/officeDocument/2006/relationships/hyperlink" Target="https://www.excelsior.com.mx/espectaculos/pride-cdmx-2026-artistas-confirmados-para-concierto-cierre-bellas-artes" TargetMode="External"/><Relationship Id="rId15" Type="http://schemas.openxmlformats.org/officeDocument/2006/relationships/hyperlink" Target="https://www.grindr.com/blog/grindr-debuta-en-pride-cdmx-2026-con-seguro-con-lug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