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POPPIN OUT Street Party Guide: What to Expect at Mary’s Poppin’s 2026 Blockbuster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party-lovers are already circling the date: Mary’s Poppin’s POPPIN OUT returns to Synagogue Place on Saturday 7 November, promising bigger DJs, more dance floors and a night of queer joy that matters to Adelaide’s community and nightlife scene. Read on for what to expect, how to prep and why this one’s not to miss.</w:t>
      </w:r>
      <w:r/>
    </w:p>
    <w:p>
      <w:r/>
      <w:r>
        <w:t>Essential Takeaways</w:t>
      </w:r>
      <w:r/>
      <w:r/>
    </w:p>
    <w:p>
      <w:pPr>
        <w:pStyle w:val="ListBullet"/>
        <w:spacing w:line="240" w:lineRule="auto"/>
        <w:ind w:left="720"/>
      </w:pPr>
      <w:r/>
      <w:r>
        <w:rPr>
          <w:b/>
        </w:rPr>
        <w:t>When and where:</w:t>
      </w:r>
      <w:r>
        <w:t xml:space="preserve"> Saturday 7 November from 5pm, Synagogue Place and Mary’s Poppin , outdoor street-party vibes into the night.</w:t>
      </w:r>
      <w:r/>
    </w:p>
    <w:p>
      <w:pPr>
        <w:pStyle w:val="ListBullet"/>
        <w:spacing w:line="240" w:lineRule="auto"/>
        <w:ind w:left="720"/>
      </w:pPr>
      <w:r/>
      <w:r>
        <w:rPr>
          <w:b/>
        </w:rPr>
        <w:t>What to expect:</w:t>
      </w:r>
      <w:r>
        <w:t xml:space="preserve"> Multiple dance floors, world-class DJs, live entertainment, and a heavy dose of glitter, drag and makeup artistry.</w:t>
      </w:r>
      <w:r/>
    </w:p>
    <w:p>
      <w:pPr>
        <w:pStyle w:val="ListBullet"/>
        <w:spacing w:line="240" w:lineRule="auto"/>
        <w:ind w:left="720"/>
      </w:pPr>
      <w:r/>
      <w:r>
        <w:rPr>
          <w:b/>
        </w:rPr>
        <w:t>Vibe:</w:t>
      </w:r>
      <w:r>
        <w:t xml:space="preserve"> High-energy, celebratory and inclusive , a tenth-anniversary party with surprises and big production values.</w:t>
      </w:r>
      <w:r/>
    </w:p>
    <w:p>
      <w:pPr>
        <w:pStyle w:val="ListBullet"/>
        <w:spacing w:line="240" w:lineRule="auto"/>
        <w:ind w:left="720"/>
      </w:pPr>
      <w:r/>
      <w:r>
        <w:rPr>
          <w:b/>
        </w:rPr>
        <w:t>Practical tip:</w:t>
      </w:r>
      <w:r>
        <w:t xml:space="preserve"> Bring cash or card for drinks, wear comfy but glam footwear, and charge your phone for photos and meet-ups.</w:t>
      </w:r>
      <w:r/>
    </w:p>
    <w:p>
      <w:pPr>
        <w:pStyle w:val="ListBullet"/>
        <w:spacing w:line="240" w:lineRule="auto"/>
        <w:ind w:left="720"/>
      </w:pPr>
      <w:r/>
      <w:r>
        <w:rPr>
          <w:b/>
        </w:rPr>
        <w:t>Tickets:</w:t>
      </w:r>
      <w:r>
        <w:t xml:space="preserve"> Going on sale soon , keep an eye on Mary’s Poppin channels for lineup and ticket drops.</w:t>
      </w:r>
      <w:r/>
      <w:r/>
    </w:p>
    <w:p>
      <w:pPr>
        <w:pStyle w:val="Heading2"/>
      </w:pPr>
      <w:r>
        <w:t>A glittering night that marks a decade of Mary’s</w:t>
      </w:r>
      <w:r/>
    </w:p>
    <w:p>
      <w:r/>
      <w:r>
        <w:t>This year’s POPPIN OUT is louder, prouder and a little more ambitious , and there’s a warm, emotional undercurrent to the plans. Mary’s Poppin is celebrating ten years as a central hub for Adelaide’s queer nightlife, and organisers are leaning into that history with a bigger footprint on Synagogue Place. Expect the kind of visual sparkle that makes your camera light up: feathered costumes, bold makeup and the kind of drag moments you’ll talk about for weeks.</w:t>
      </w:r>
      <w:r/>
    </w:p>
    <w:p>
      <w:r/>
      <w:r>
        <w:t>The venue’s longevity is part of the hook. According to founder Stephen Craddock, Mary’s was built to feel like a home for people who wanted to belong , and POPPIN OUT has become the annual public celebration of that community. You’ll feel the roots and the reinvention at once.</w:t>
      </w:r>
      <w:r/>
    </w:p>
    <w:p>
      <w:pPr>
        <w:pStyle w:val="Heading2"/>
      </w:pPr>
      <w:r>
        <w:t>DJs, dance floors and the soundtrack to late-night memories</w:t>
      </w:r>
      <w:r/>
    </w:p>
    <w:p>
      <w:r/>
      <w:r>
        <w:t>If you live for a good DJ drop, this is the one to watch. Organisers promise multiple stages and world-class DJs spinning from sundown into the early hours, so there’ll be plenty of space to find your groove. Whether you prefer a high-energy pop set, deeper house or camp classics, the variety is designed to keep the crowd moving.</w:t>
      </w:r>
      <w:r/>
    </w:p>
    <w:p>
      <w:r/>
      <w:r>
        <w:t>Mary’s has built a reputation for curated music nights, and POPPIN OUT ups the production: better sound, more floors and, likely, some late-night surprises. Pro tip: scope out the stages early so you can rotate between vibes all night without losing your friends.</w:t>
      </w:r>
      <w:r/>
    </w:p>
    <w:p>
      <w:pPr>
        <w:pStyle w:val="Heading2"/>
      </w:pPr>
      <w:r>
        <w:t>Drag, glam and Insta-ready theatrics</w:t>
      </w:r>
      <w:r/>
    </w:p>
    <w:p>
      <w:r/>
      <w:r>
        <w:t>This party is a runway in the open air. Expect iconic drag performances, hair and makeup looks turned up to eleven, and photo ops that practically demand a caption. Performers bring theatricality and humour, but there’s also craft , serious make-up artistry and costume work that’ll stop you in your tracks.</w:t>
      </w:r>
      <w:r/>
    </w:p>
    <w:p>
      <w:r/>
      <w:r>
        <w:t>If you want a front-row view, arrive early and stake a spot near the performance areas. And yes, your phone battery will be conspiring against you , bring a power pack if you love documenting the night.</w:t>
      </w:r>
      <w:r/>
    </w:p>
    <w:p>
      <w:pPr>
        <w:pStyle w:val="Heading2"/>
      </w:pPr>
      <w:r>
        <w:t>Practical prep: what to wear, bring and plan for</w:t>
      </w:r>
      <w:r/>
    </w:p>
    <w:p>
      <w:r/>
      <w:r>
        <w:t>Comfort meets glam is the unofficial dress code. Think sturdy heels or stylish flats, layers for a spring evening, and a small bag for essentials. Doors open at 5pm, so arriving early helps with queues, snagging prime spots and catching early sets.</w:t>
      </w:r>
      <w:r/>
    </w:p>
    <w:p>
      <w:r/>
      <w:r>
        <w:t>Tickets haven’t dropped yet, so follow Mary’s Poppin online for the announcement. Have a meetup plan with friends , public street parties can swell quickly , and set a time-and-place fallback. If you have accessibility needs, check the venue’s info in advance; Mary’s provides details on its site to help guests plan.</w:t>
      </w:r>
      <w:r/>
    </w:p>
    <w:p>
      <w:pPr>
        <w:pStyle w:val="Heading2"/>
      </w:pPr>
      <w:r>
        <w:t>Why POPPIN OUT matters beyond one wild night</w:t>
      </w:r>
      <w:r/>
    </w:p>
    <w:p>
      <w:r/>
      <w:r>
        <w:t>This isn’t just a big party , it’s a marker of community resilience and celebration. After ten years, Mary’s has become woven into people’s milestones: birthdays, friendships and nights that become legend. Events like POPPIN OUT give the city a visible, joyous expression of queer culture and keep local nightlife vibrant.</w:t>
      </w:r>
      <w:r/>
    </w:p>
    <w:p>
      <w:r/>
      <w:r>
        <w:t>Looking ahead, expect the event to keep growing: more creative programming, collaborations and chances for local performers to shine. It’s part party, part cultural moment , and a reminder of why night-time spaces matter.</w:t>
      </w:r>
      <w:r/>
    </w:p>
    <w:p>
      <w:r/>
      <w:r>
        <w:t>It's a small change to your calendar that can make this November feel a bit more sparkling.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3">
        <w:r>
          <w:rPr>
            <w:color w:val="0000EE"/>
            <w:u w:val="single"/>
          </w:rPr>
          <w:t>[3]</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https://glamadelaide.com.au/annual-street-party-poppin-out-returns-to-the-east-end-with-djs-glitz-and-glamour/</w:t>
        </w:r>
      </w:hyperlink>
      <w:r>
        <w:t xml:space="preserve"> - Please view link - unable to able to access data</w:t>
      </w:r>
      <w:r/>
    </w:p>
    <w:p>
      <w:pPr>
        <w:pStyle w:val="ListNumber"/>
        <w:spacing w:line="240" w:lineRule="auto"/>
        <w:ind w:left="720"/>
      </w:pPr>
      <w:r/>
      <w:hyperlink r:id="rId10">
        <w:r>
          <w:rPr>
            <w:color w:val="0000EE"/>
            <w:u w:val="single"/>
          </w:rPr>
          <w:t>https://www.maryspoppin.com/poppinout</w:t>
        </w:r>
      </w:hyperlink>
      <w:r>
        <w:t xml:space="preserve"> - Mary's Poppin has announced the return of their annual street party, Poppin Out, for 2026. The event is set to take place on Saturday, November 7, 2026, starting at 6:00 pm at 5 Synagogue Place, Adelaide. The organisers promise a bigger, bolder, and more fabulous celebration than ever before, transforming Synagogue Place into a vibrant showcase of queer culture. Attendees can expect iconic drag performances, DJs, live entertainment, and a variety of drinks, ensuring an unforgettable experience from sunset into the night. The full line-up and ticket information will be announced soon. For more details, visit their official website.</w:t>
      </w:r>
      <w:r/>
    </w:p>
    <w:p>
      <w:pPr>
        <w:pStyle w:val="ListNumber"/>
        <w:spacing w:line="240" w:lineRule="auto"/>
        <w:ind w:left="720"/>
      </w:pPr>
      <w:r/>
      <w:hyperlink r:id="rId13">
        <w:r>
          <w:rPr>
            <w:color w:val="0000EE"/>
            <w:u w:val="single"/>
          </w:rPr>
          <w:t>https://www.maryspoppin.com/events/poppinout</w:t>
        </w:r>
      </w:hyperlink>
      <w:r>
        <w:t xml:space="preserve"> - Mary's Poppin has announced the return of their annual street party, Poppin Out, for 2026. The event is set to take place on Saturday, November 7, 2026, starting at 6:00 pm at 5 Synagogue Place, Adelaide. The organisers promise a bigger, bolder, and more fabulous celebration than ever before, transforming Synagogue Place into a vibrant showcase of queer culture. Attendees can expect iconic drag performances, DJs, live entertainment, and a variety of drinks, ensuring an unforgettable experience from sunset into the night. The full line-up and ticket information will be announced soon. For more details, visit their official website.</w:t>
      </w:r>
      <w:r/>
    </w:p>
    <w:p>
      <w:pPr>
        <w:pStyle w:val="ListNumber"/>
        <w:spacing w:line="240" w:lineRule="auto"/>
        <w:ind w:left="720"/>
      </w:pPr>
      <w:r/>
      <w:hyperlink r:id="rId11">
        <w:r>
          <w:rPr>
            <w:color w:val="0000EE"/>
            <w:u w:val="single"/>
          </w:rPr>
          <w:t>https://www.maryspoppin.com/</w:t>
        </w:r>
      </w:hyperlink>
      <w:r>
        <w:t xml:space="preserve"> - Mary's Poppin is Adelaide's premier LGBTQIA+ venue, located at 5 Synagogue Place. Open on Fridays and Saturdays from 9 pm, the venue has been a vibrant hub for the queer community since its inception in April 2016. Over the years, it has hosted numerous events, including drag shows, themed nights, and live performances. The venue is known for its inclusive atmosphere, diverse events, and commitment to celebrating queer culture. For the latest events and updates, visit their official website.</w:t>
      </w:r>
      <w:r/>
    </w:p>
    <w:p>
      <w:pPr>
        <w:pStyle w:val="ListNumber"/>
        <w:spacing w:line="240" w:lineRule="auto"/>
        <w:ind w:left="720"/>
      </w:pPr>
      <w:r/>
      <w:hyperlink r:id="rId15">
        <w:r>
          <w:rPr>
            <w:color w:val="0000EE"/>
            <w:u w:val="single"/>
          </w:rPr>
          <w:t>https://adelaidefringe.com.au/fringetix/venues/mary-s-poppin</w:t>
        </w:r>
      </w:hyperlink>
      <w:r>
        <w:t xml:space="preserve"> - Mary's Poppin is a prominent venue in Adelaide, hosting various events during the Adelaide Fringe Festival. Located at 5 Synagogue Place, the venue offers state-of-the-art production facilities, including a showroom that accommodates 300 standing or 200 seated guests, a new sound and lighting rig, a follow spot, and a runway stage. The venue is situated in the heart of the Fringe on Rundle Street, making it a central hub for festival-goers. For more information on events and accessibility, visit their Adelaide Fringe profile.</w:t>
      </w:r>
      <w:r/>
    </w:p>
    <w:p>
      <w:pPr>
        <w:pStyle w:val="ListNumber"/>
        <w:spacing w:line="240" w:lineRule="auto"/>
        <w:ind w:left="720"/>
      </w:pPr>
      <w:r/>
      <w:hyperlink r:id="rId12">
        <w:r>
          <w:rPr>
            <w:color w:val="0000EE"/>
            <w:u w:val="single"/>
          </w:rPr>
          <w:t>https://www.thegayagenda.fyi/adelaide/businesses/marys-poppin/</w:t>
        </w:r>
      </w:hyperlink>
      <w:r>
        <w:t xml:space="preserve"> - Mary's Poppin is a well-known bar in Adelaide, located at 5 Synagogue Place. The venue operates on Fridays and Saturdays from 9 pm to 4 am. It has been a staple in Adelaide's LGBTQIA+ nightlife scene, offering a variety of events and performances. The bar is known for its inclusive environment and diverse events, catering to the queer community and allies alike. For the latest events and updates, visit their profile on The Gay Agenda.</w:t>
      </w:r>
      <w:r/>
    </w:p>
    <w:p>
      <w:pPr>
        <w:pStyle w:val="ListNumber"/>
        <w:spacing w:line="240" w:lineRule="auto"/>
        <w:ind w:left="720"/>
      </w:pPr>
      <w:r/>
      <w:hyperlink r:id="rId14">
        <w:r>
          <w:rPr>
            <w:color w:val="0000EE"/>
            <w:u w:val="single"/>
          </w:rPr>
          <w:t>https://www.maryspoppin.com/venue</w:t>
        </w:r>
      </w:hyperlink>
      <w:r>
        <w:t xml:space="preserve"> - Mary's Poppin, located at 5 Synagogue Place, Adelaide, is a vibrant LGBTQIA+ venue that has been serving the community since 2016. The venue boasts multiple zones, including a main bar, dance floor, and lounge areas, providing ample space for guests to enjoy. Over the years, it has hosted numerous events, including drag shows, themed nights, and live performances. The venue is known for its inclusive atmosphere, diverse events, and commitment to celebrating queer culture. For more information on the venue and upcoming events, visit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amadelaide.com.au/annual-street-party-poppin-out-returns-to-the-east-end-with-djs-glitz-and-glamour/" TargetMode="External"/><Relationship Id="rId10" Type="http://schemas.openxmlformats.org/officeDocument/2006/relationships/hyperlink" Target="https://www.maryspoppin.com/poppinout" TargetMode="External"/><Relationship Id="rId11" Type="http://schemas.openxmlformats.org/officeDocument/2006/relationships/hyperlink" Target="https://www.maryspoppin.com/" TargetMode="External"/><Relationship Id="rId12" Type="http://schemas.openxmlformats.org/officeDocument/2006/relationships/hyperlink" Target="https://www.thegayagenda.fyi/adelaide/businesses/marys-poppin/" TargetMode="External"/><Relationship Id="rId13" Type="http://schemas.openxmlformats.org/officeDocument/2006/relationships/hyperlink" Target="https://www.maryspoppin.com/events/poppinout" TargetMode="External"/><Relationship Id="rId14" Type="http://schemas.openxmlformats.org/officeDocument/2006/relationships/hyperlink" Target="https://www.maryspoppin.com/venue" TargetMode="External"/><Relationship Id="rId15" Type="http://schemas.openxmlformats.org/officeDocument/2006/relationships/hyperlink" Target="https://adelaidefringe.com.au/fringetix/venues/mary-s-popp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