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Pop Moments: Why Lali Espósito Is a Must-See at Madrid Orgullo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flocking to festival line-ups as Lali Espósito crowns a record year by headlining Madrid Orgullo 2026, bringing high-energy pop, solidarity with the LGTBIQ+ community and a rising international profile to one of Europe’s biggest Pride stages.</w:t>
      </w:r>
      <w:r/>
    </w:p>
    <w:p>
      <w:r/>
      <w:r>
        <w:t>Essential Takeaways</w:t>
      </w:r>
      <w:r/>
      <w:r/>
    </w:p>
    <w:p>
      <w:pPr>
        <w:pStyle w:val="ListBullet"/>
        <w:spacing w:line="240" w:lineRule="auto"/>
        <w:ind w:left="720"/>
      </w:pPr>
      <w:r/>
      <w:r>
        <w:rPr>
          <w:b/>
        </w:rPr>
        <w:t>Big-stage momentum:</w:t>
      </w:r>
      <w:r>
        <w:t xml:space="preserve"> Lali arrives fresh from sold-out River Plate and Vélez shows, where her performances felt electric and intimate at once. </w:t>
      </w:r>
      <w:r/>
    </w:p>
    <w:p>
      <w:pPr>
        <w:pStyle w:val="ListBullet"/>
        <w:spacing w:line="240" w:lineRule="auto"/>
        <w:ind w:left="720"/>
      </w:pPr>
      <w:r/>
      <w:r>
        <w:rPr>
          <w:b/>
        </w:rPr>
        <w:t>International boost:</w:t>
      </w:r>
      <w:r>
        <w:t xml:space="preserve"> A recent duet with Kylie Minogue has amplified her global visibility, helping secure prime festival billing in Madrid. </w:t>
      </w:r>
      <w:r/>
    </w:p>
    <w:p>
      <w:pPr>
        <w:pStyle w:val="ListBullet"/>
        <w:spacing w:line="240" w:lineRule="auto"/>
        <w:ind w:left="720"/>
      </w:pPr>
      <w:r/>
      <w:r>
        <w:rPr>
          <w:b/>
        </w:rPr>
        <w:t>Community cred:</w:t>
      </w:r>
      <w:r>
        <w:t xml:space="preserve"> She’s a visible ally, awarded by Amnesty International and repeatedly present at Pride marches, giving her set social as well as musical weight. </w:t>
      </w:r>
      <w:r/>
    </w:p>
    <w:p>
      <w:pPr>
        <w:pStyle w:val="ListBullet"/>
        <w:spacing w:line="240" w:lineRule="auto"/>
        <w:ind w:left="720"/>
      </w:pPr>
      <w:r/>
      <w:r>
        <w:rPr>
          <w:b/>
        </w:rPr>
        <w:t>Set expectations:</w:t>
      </w:r>
      <w:r>
        <w:t xml:space="preserve"> Expect a theatrical pop show, choreography, bold costume moments and crowd-pleasing hooks that translate well outdoors. </w:t>
      </w:r>
      <w:r/>
      <w:r/>
    </w:p>
    <w:p>
      <w:pPr>
        <w:pStyle w:val="Heading2"/>
      </w:pPr>
      <w:r>
        <w:t>Why Madrid Orgullo is the perfect next stop</w:t>
      </w:r>
      <w:r/>
    </w:p>
    <w:p>
      <w:r/>
      <w:r>
        <w:t>Madrid Orgullo is one of Europe’s largest Pride festivals, and it’s built for big, inclusive pop moments that double as cultural statements. Lali’s announcement to play the Plaza de España stage during MADO positions her not just as an invited act, but as part of the festival’s public face. Her music and performance style, glossy, high-energy and emotionally direct, fit the celebratory, communal vibe the event cultivates. For fans, that means a stadium-sized singalong and for Lali, another headline that cements her European presence.</w:t>
      </w:r>
      <w:r/>
    </w:p>
    <w:p>
      <w:pPr>
        <w:pStyle w:val="Heading2"/>
      </w:pPr>
      <w:r>
        <w:t>From River Plate to La Riviera: a year of sold-out momentum</w:t>
      </w:r>
      <w:r/>
    </w:p>
    <w:p>
      <w:r/>
      <w:r>
        <w:t>This year Lali set attendance records at River Plate and filled multiple Vélez Sarsfield nights, a run that’s hard to ignore. Concert reports described rain-soaked, euphoric crowds and moments that trended worldwide after her onstage cameo with Kylie Minogue. Those packed venues and viral clips are exactly the kind of proof festival bookers look for, showing she can command both stadiums in Latin America and coveted rooms in Spain like La Riviera. If you’ve not seen her live, this run suggests her shows translate equally well to arena drama and festival energy.</w:t>
      </w:r>
      <w:r/>
    </w:p>
    <w:p>
      <w:pPr>
        <w:pStyle w:val="Heading2"/>
      </w:pPr>
      <w:r>
        <w:t>The Kylie moment that changed the narrative</w:t>
      </w:r>
      <w:r/>
    </w:p>
    <w:p>
      <w:r/>
      <w:r>
        <w:t>A surprise or highly publicised duet with Kylie Minogue does more than make headlines; it signals a shift in how international audiences and industry insiders see Lali. Media coverage framed the pairing as a passing of the pop-torch moment, boosting streams and profile overnight. For festival-goers in Madrid, that means arriving at a show where a headliner’s international cachet is as much part of the draw as the songs themselves. Expect setlist choices that lean into hits listeners worldwide might already recognise.</w:t>
      </w:r>
      <w:r/>
    </w:p>
    <w:p>
      <w:pPr>
        <w:pStyle w:val="Heading2"/>
      </w:pPr>
      <w:r>
        <w:t>Why her presence matters to the LGTBIQ+ community</w:t>
      </w:r>
      <w:r/>
    </w:p>
    <w:p>
      <w:r/>
      <w:r>
        <w:t>Lali isn’t just a guest at Pride, she’s a vocal ally whose activism is visible. She received recognition from Amnesty International for her advocacy work and has repeatedly joined marches, worn Pride colours and used platform moments to speak about freedom and inclusion. That history turns a festival appearance into a statement of solidarity, and it’s likely her set will be framed by both celebration and community-focused messaging. For attendees, that lends the performance an added emotional layer beyond the music.</w:t>
      </w:r>
      <w:r/>
    </w:p>
    <w:p>
      <w:pPr>
        <w:pStyle w:val="Heading2"/>
      </w:pPr>
      <w:r>
        <w:t>How to make the most of Lali’s show at MADO</w:t>
      </w:r>
      <w:r/>
    </w:p>
    <w:p>
      <w:r/>
      <w:r>
        <w:t>If you’re planning to see her in Madrid, aim to arrive early to soak up the festival atmosphere, Plaza de España will be buzzing. Expect theatrical staging and choreography, so pick a spot with a clear sightline rather than hunting for the loudest sound. Bring a light waterproof layer; recent headline gigs proved she’s not bothered by a little rain, and neither should you be. Lastly, knowing a few of her big singles in advance helps you join the crowd moments that turn a concert into an unforgettable communal experience.</w:t>
      </w:r>
      <w:r/>
    </w:p>
    <w:p>
      <w:r/>
      <w:r>
        <w:t>It's a strong, symbolic headline for both Lali and Madrid Orgullo, one that blends pop spectacle with clear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https://misionesonline.net/2026/06/27/lali-esposito-corona-su-ano-record-y-sera-una-de-las-figuras-centrales-del-madrid-orgullo-2026/</w:t>
        </w:r>
      </w:hyperlink>
      <w:r>
        <w:t xml:space="preserve"> - Please view link - unable to able to access data</w:t>
      </w:r>
      <w:r/>
    </w:p>
    <w:p>
      <w:pPr>
        <w:pStyle w:val="ListNumber"/>
        <w:spacing w:line="240" w:lineRule="auto"/>
        <w:ind w:left="720"/>
      </w:pPr>
      <w:r/>
      <w:hyperlink r:id="rId10">
        <w:r>
          <w:rPr>
            <w:color w:val="0000EE"/>
            <w:u w:val="single"/>
          </w:rPr>
          <w:t>https://www.infobae.com/teleshow/2026/06/07/lali-esposito-canto-junto-a-kylie-minogue-y-deslumbro-en-una-noche-historica-en-river-plate/?outputType=amp-type</w:t>
        </w:r>
      </w:hyperlink>
      <w:r>
        <w:t xml:space="preserve"> - Lali Espósito achieved a significant milestone by performing at River Plate Stadium in Buenos Aires, where she invited Australian pop icon Kylie Minogue to join her on stage. The collaboration was celebrated as a memorable event in the regional pop scene, with both artists delivering energetic performances that captivated the audience. This concert marked a high point in Espósito's career, showcasing her growing international appeal and solidifying her status as a leading figure in Latin pop music.</w:t>
      </w:r>
      <w:r/>
    </w:p>
    <w:p>
      <w:pPr>
        <w:pStyle w:val="ListNumber"/>
        <w:spacing w:line="240" w:lineRule="auto"/>
        <w:ind w:left="720"/>
      </w:pPr>
      <w:r/>
      <w:hyperlink r:id="rId12">
        <w:r>
          <w:rPr>
            <w:color w:val="0000EE"/>
            <w:u w:val="single"/>
          </w:rPr>
          <w:t>https://www.imago.com.ar/noticia.php?id=30640</w:t>
        </w:r>
      </w:hyperlink>
      <w:r>
        <w:t xml:space="preserve"> - Lali Espósito made history with two sold-out concerts at River Plate Stadium, drawing over 160,000 attendees. The event featured a surprise appearance by Kylie Minogue, who joined Espósito on stage, and a heartfelt tribute to the late Indio Solari. This performance was a significant achievement in Espósito's career, highlighting her ability to draw large crowds and her influence in the music industry.</w:t>
      </w:r>
      <w:r/>
    </w:p>
    <w:p>
      <w:pPr>
        <w:pStyle w:val="ListNumber"/>
        <w:spacing w:line="240" w:lineRule="auto"/>
        <w:ind w:left="720"/>
      </w:pPr>
      <w:r/>
      <w:hyperlink r:id="rId13">
        <w:r>
          <w:rPr>
            <w:color w:val="0000EE"/>
            <w:u w:val="single"/>
          </w:rPr>
          <w:t>https://www.canal26.com/espectaculos/2026/06/06/kylie-minogue-ya-esta-en-buenos-aires-y-crece-la-expectativa-por-una-posible-aparicion-con-lali-en-river/</w:t>
        </w:r>
      </w:hyperlink>
      <w:r>
        <w:t xml:space="preserve"> - Kylie Minogue's arrival in Buenos Aires heightened expectations for a potential collaboration with Lali Espósito during her upcoming concerts at River Plate Stadium. The presence of the Australian singer sparked excitement among fans, leading to speculation about a possible joint performance. This development underscored the growing anticipation for Espósito's shows and the potential for a memorable musical collaboration.</w:t>
      </w:r>
      <w:r/>
    </w:p>
    <w:p>
      <w:pPr>
        <w:pStyle w:val="ListNumber"/>
        <w:spacing w:line="240" w:lineRule="auto"/>
        <w:ind w:left="720"/>
      </w:pPr>
      <w:r/>
      <w:hyperlink r:id="rId15">
        <w:r>
          <w:rPr>
            <w:color w:val="0000EE"/>
            <w:u w:val="single"/>
          </w:rPr>
          <w:t>https://tn.com.ar/musica/noticias/2026/06/09/i-love-she-el-divertido-guino-de-kylie-minogue-a-un-furcio-de-lali-esposito-que-se-volvio-viral/</w:t>
        </w:r>
      </w:hyperlink>
      <w:r>
        <w:t xml:space="preserve"> - During their joint performance at River Plate Stadium, Kylie Minogue playfully referenced a grammatical slip by Lali Espósito, which quickly went viral. The incident highlighted the camaraderie between the two artists and added a lighthearted moment to their collaboration. This exchange endeared them further to fans and showcased their genuine friendship and mutual respect.</w:t>
      </w:r>
      <w:r/>
    </w:p>
    <w:p>
      <w:pPr>
        <w:pStyle w:val="ListNumber"/>
        <w:spacing w:line="240" w:lineRule="auto"/>
        <w:ind w:left="720"/>
      </w:pPr>
      <w:r/>
      <w:hyperlink r:id="rId14">
        <w:r>
          <w:rPr>
            <w:color w:val="0000EE"/>
            <w:u w:val="single"/>
          </w:rPr>
          <w:t>https://www.telebajocero.com/kylie-minogue/kylie-minogue-lali-esposito-mi-hermana-argentina-su-paso-river-n1355179</w:t>
        </w:r>
      </w:hyperlink>
      <w:r>
        <w:t xml:space="preserve"> - Kylie Minogue referred to Lali Espósito as 'my Argentine sister' following their joint performances at River Plate Stadium. She shared behind-the-scenes footage and expressed a special connection with the Argentine artist, highlighting the bond they formed during their collaboration. This sentiment underscored the mutual admiration and friendship between the two pop icons.</w:t>
      </w:r>
      <w:r/>
    </w:p>
    <w:p>
      <w:pPr>
        <w:pStyle w:val="ListNumber"/>
        <w:spacing w:line="240" w:lineRule="auto"/>
        <w:ind w:left="720"/>
      </w:pPr>
      <w:r/>
      <w:hyperlink r:id="rId11">
        <w:r>
          <w:rPr>
            <w:color w:val="0000EE"/>
            <w:u w:val="single"/>
          </w:rPr>
          <w:t>https://www.europafm.com/noticias/musica/lali-sorpresa-sus-conciertos-river-buenos-aires-kylie-minogue-como-invitada-especial_202606106a2975880d35a17610a1b3df.html</w:t>
        </w:r>
      </w:hyperlink>
      <w:r>
        <w:t xml:space="preserve"> - Lali Espósito surprised fans during her concerts at River Plate Stadium by inviting Kylie Minogue as a special guest. The event marked a historic moment for Argentine pop, with both artists delivering memorable performances that thrilled the audience. This collaboration highlighted Espósito's rising international profile and her ability to bring together global music stars.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ionesonline.net/2026/06/27/lali-esposito-corona-su-ano-record-y-sera-una-de-las-figuras-centrales-del-madrid-orgullo-2026/" TargetMode="External"/><Relationship Id="rId10" Type="http://schemas.openxmlformats.org/officeDocument/2006/relationships/hyperlink" Target="https://www.infobae.com/teleshow/2026/06/07/lali-esposito-canto-junto-a-kylie-minogue-y-deslumbro-en-una-noche-historica-en-river-plate/?outputType=amp-type" TargetMode="External"/><Relationship Id="rId11" Type="http://schemas.openxmlformats.org/officeDocument/2006/relationships/hyperlink" Target="https://www.europafm.com/noticias/musica/lali-sorpresa-sus-conciertos-river-buenos-aires-kylie-minogue-como-invitada-especial_202606106a2975880d35a17610a1b3df.html" TargetMode="External"/><Relationship Id="rId12" Type="http://schemas.openxmlformats.org/officeDocument/2006/relationships/hyperlink" Target="https://www.imago.com.ar/noticia.php?id=30640" TargetMode="External"/><Relationship Id="rId13" Type="http://schemas.openxmlformats.org/officeDocument/2006/relationships/hyperlink" Target="https://www.canal26.com/espectaculos/2026/06/06/kylie-minogue-ya-esta-en-buenos-aires-y-crece-la-expectativa-por-una-posible-aparicion-con-lali-en-river/" TargetMode="External"/><Relationship Id="rId14" Type="http://schemas.openxmlformats.org/officeDocument/2006/relationships/hyperlink" Target="https://www.telebajocero.com/kylie-minogue/kylie-minogue-lali-esposito-mi-hermana-argentina-su-paso-river-n1355179" TargetMode="External"/><Relationship Id="rId15" Type="http://schemas.openxmlformats.org/officeDocument/2006/relationships/hyperlink" Target="https://tn.com.ar/musica/noticias/2026/06/09/i-love-she-el-divertido-guino-de-kylie-minogue-a-un-furcio-de-lali-esposito-que-se-volvio-vi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