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to Watch the 2026 Chicago Pride Parade Live on the North Side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Crowds are flocking to Chicago’s North Side as more than a million people celebrate the 55th Chicago Pride Parade; here’s where to stand, how to avoid the crush, and the easiest ways to stream the full live procession from home.</w:t>
      </w:r>
      <w:r/>
    </w:p>
    <w:p>
      <w:r/>
      <w:r>
        <w:t>Essential Takeaways</w:t>
      </w:r>
      <w:r/>
      <w:r/>
    </w:p>
    <w:p>
      <w:pPr>
        <w:pStyle w:val="ListBullet"/>
        <w:spacing w:line="240" w:lineRule="auto"/>
        <w:ind w:left="720"/>
      </w:pPr>
      <w:r/>
      <w:r>
        <w:rPr>
          <w:b/>
        </w:rPr>
        <w:t>When it starts:</w:t>
      </w:r>
      <w:r>
        <w:t xml:space="preserve"> Parade steps off at 11 a.m., with live streams beginning around 11:20 a.m. and running into the early afternoon. </w:t>
      </w:r>
      <w:r/>
    </w:p>
    <w:p>
      <w:pPr>
        <w:pStyle w:val="ListBullet"/>
        <w:spacing w:line="240" w:lineRule="auto"/>
        <w:ind w:left="720"/>
      </w:pPr>
      <w:r/>
      <w:r>
        <w:rPr>
          <w:b/>
        </w:rPr>
        <w:t>Route highlights:</w:t>
      </w:r>
      <w:r>
        <w:t xml:space="preserve"> Two-mile course runs Sheridan/Broadway south, onto Halsted, east on Belmont, back to Broadway, then south to Diversey and finishes at Cannon Drive. </w:t>
      </w:r>
      <w:r/>
    </w:p>
    <w:p>
      <w:pPr>
        <w:pStyle w:val="ListBullet"/>
        <w:spacing w:line="240" w:lineRule="auto"/>
        <w:ind w:left="720"/>
      </w:pPr>
      <w:r/>
      <w:r>
        <w:rPr>
          <w:b/>
        </w:rPr>
        <w:t>Best viewing zones:</w:t>
      </w:r>
      <w:r>
        <w:t xml:space="preserve"> Prime spots are typically between Belmont and Addison on Halsted; quieter stretches include Broadway between Belmont and Oakdale. </w:t>
      </w:r>
      <w:r/>
    </w:p>
    <w:p>
      <w:pPr>
        <w:pStyle w:val="ListBullet"/>
        <w:spacing w:line="240" w:lineRule="auto"/>
        <w:ind w:left="720"/>
      </w:pPr>
      <w:r/>
      <w:r>
        <w:rPr>
          <w:b/>
        </w:rPr>
        <w:t>What to expect:</w:t>
      </w:r>
      <w:r>
        <w:t xml:space="preserve"> About 150 colourful floats, entertainers and live performances; expect a festive, loud, and joyous atmosphere. </w:t>
      </w:r>
      <w:r/>
    </w:p>
    <w:p>
      <w:pPr>
        <w:pStyle w:val="ListBullet"/>
        <w:spacing w:line="240" w:lineRule="auto"/>
        <w:ind w:left="720"/>
      </w:pPr>
      <w:r/>
      <w:r>
        <w:rPr>
          <w:b/>
        </w:rPr>
        <w:t>Streaming option:</w:t>
      </w:r>
      <w:r>
        <w:t xml:space="preserve"> NBC Chicago and Telemundo Chicago offer a non-cutaway live feed from elevated cameras at Sidetrack Chicago for viewers who prefer to watch from home.</w:t>
      </w:r>
      <w:r/>
      <w:r/>
    </w:p>
    <w:p>
      <w:r/>
      <w:r>
        <w:t>Where the Energy Peaks (and Why Halsted Is Famous)</w:t>
      </w:r>
      <w:r/>
    </w:p>
    <w:p>
      <w:r/>
      <w:r>
        <w:t>If you want the full sensory rush, drumbeats, rainbow flags and confetti, make for Halsted between Belmont and Addison. That stretch is where families, long-time supporters and parade regulars gather, so the atmosphere feels like a block party stretched for blocks. According to local organisers, this is the hottest viewing zone, and you’ll get the best close-up views of the floats and performers.</w:t>
      </w:r>
      <w:r/>
    </w:p>
    <w:p>
      <w:r/>
      <w:r>
        <w:t>Still, be ready for dense crowds and limited room to move. Bring water, wear comfortable shoes, and choose a mid-route spot early if you want a front-row feel. If you’re photographing on a phone, tall tripods or selfie sticks are likely to be a nuisance, keep it low and polite.</w:t>
      </w:r>
      <w:r/>
    </w:p>
    <w:p>
      <w:r/>
      <w:r>
        <w:t>Quieter Viewing Options If You Prefer Space</w:t>
      </w:r>
      <w:r/>
    </w:p>
    <w:p>
      <w:r/>
      <w:r>
        <w:t>Not everyone loves the crush, and that’s fine. Broadway between Belmont and Oakdale, and Belmont between Halsted and Broadway, are recommended quieter alternatives that still give a good vantage point. They’re ideal if you’re with kids, have limited mobility, or just want a calmer experience without missing much of the spectacle.</w:t>
      </w:r>
      <w:r/>
    </w:p>
    <w:p>
      <w:r/>
      <w:r>
        <w:t>Public transport and bike rides work well for these spots, but check for street closures in advance. Pack a lightweight chair or blanket for comfort, and arrive at least an hour before kickoff to snag a decent patch of pavement.</w:t>
      </w:r>
      <w:r/>
    </w:p>
    <w:p>
      <w:r/>
      <w:r>
        <w:t>Practical Route and Logistics , Know Your Exits</w:t>
      </w:r>
      <w:r/>
    </w:p>
    <w:p>
      <w:r/>
      <w:r>
        <w:t>The parade route spans four neighbourhoods and runs about two miles, starting near Sheridan and Broadway. It heads south on Broadway, swings onto Halsted, cuts east on Belmont, returns to Broadway, then finishes at Cannon Drive. That loop means multiple access points and escape routes, use them.</w:t>
      </w:r>
      <w:r/>
    </w:p>
    <w:p>
      <w:r/>
      <w:r>
        <w:t>According to local coverage, street closures will affect traffic; drop-offs and pick-ups near the main route are tricky. If you drive, park a few blocks away and walk. If you’re planning to leave midway, identify cross streets now so you’re not trying to weave through a sea of people at the end.</w:t>
      </w:r>
      <w:r/>
    </w:p>
    <w:p>
      <w:r/>
      <w:r>
        <w:t>Watch Live Without the Jostle , Streaming Details</w:t>
      </w:r>
      <w:r/>
    </w:p>
    <w:p>
      <w:r/>
      <w:r>
        <w:t>If crowds aren’t your thing, tune in. NBC Chicago and Telemundo Chicago are streaming the event live from about 11:20 a.m. until roughly 2:30 p.m., using elevated cameras placed at Sidetrack Chicago, a long-standing North Halsted venue dear to the local LGBTQIA+ community. The feed is non-cutaway, so you won’t miss floats or performances.</w:t>
      </w:r>
      <w:r/>
    </w:p>
    <w:p>
      <w:r/>
      <w:r>
        <w:t>Streaming is ideal for older relatives, pets or anyone who wants to enjoy the parade soundtrack without the shoulder bumping. Make a picnic in your living room, cue up snacks, and enjoy the pageantry in comfort.</w:t>
      </w:r>
      <w:r/>
    </w:p>
    <w:p>
      <w:r/>
      <w:r>
        <w:t>Why This Parade Still Matters, A Bit of Perspective</w:t>
      </w:r>
      <w:r/>
    </w:p>
    <w:p>
      <w:r/>
      <w:r>
        <w:t>This marks the 55th consecutive Chicago Pride Parade, a streak that speaks to the city’s long-standing celebration of LGBTQIA+ life. The scale, more than a million attendees and some 150 floats, turns streets into a living, joyful statement about visibility and community. For many, it’s both a party and a public reminder of how far things have come, and how much solidarity still matters.</w:t>
      </w:r>
      <w:r/>
    </w:p>
    <w:p>
      <w:r/>
      <w:r>
        <w:t>If you’re joining in person, be respectful, hydrate, and leave no trace. If you’re watching from home, share the stream with friends who can’t be there, it's one easy way to include those who might otherwise miss out.</w:t>
      </w:r>
      <w:r/>
    </w:p>
    <w:p>
      <w:r/>
      <w:r>
        <w:t>It's a small change that can make every parade experience better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10">
        <w:r>
          <w:rPr>
            <w:color w:val="0000EE"/>
            <w:u w:val="single"/>
          </w:rPr>
          <w:t>[3]</w:t>
        </w:r>
      </w:hyperlink>
      <w:r>
        <w:t xml:space="preserve">, </w:t>
      </w:r>
      <w:hyperlink r:id="rId12">
        <w:r>
          <w:rPr>
            <w:color w:val="0000EE"/>
            <w:u w:val="single"/>
          </w:rPr>
          <w:t>[5]</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https://www.nbcchicago.com/news/local/huge-crowds-gather-for-the-2026-chicago-pride-parade-how-to-watch-it-live/3954519/</w:t>
        </w:r>
      </w:hyperlink>
      <w:r>
        <w:t xml:space="preserve"> - Please view link - unable to able to access data</w:t>
      </w:r>
      <w:r/>
    </w:p>
    <w:p>
      <w:pPr>
        <w:pStyle w:val="ListNumber"/>
        <w:spacing w:line="240" w:lineRule="auto"/>
        <w:ind w:left="720"/>
      </w:pPr>
      <w:r/>
      <w:hyperlink r:id="rId9">
        <w:r>
          <w:rPr>
            <w:color w:val="0000EE"/>
            <w:u w:val="single"/>
          </w:rPr>
          <w:t>https://www.nbcchicago.com/news/local/huge-crowds-gather-for-the-2026-chicago-pride-parade-how-to-watch-it-live/3954519/</w:t>
        </w:r>
      </w:hyperlink>
      <w:r>
        <w:t xml:space="preserve"> - The 2026 Chicago Pride Parade is set to take place on Sunday, June 28, 2026, marking the 55th consecutive year of this vibrant celebration of love. The parade will feature approximately 150 colourful floats, entertainment, and live performances, stepping off at 11 a.m. near Sheridan and Broadway. The two-mile route spans four neighbourhoods, moving south on Broadway, turning onto Halsted, then heading east on Belmont, back to Broadway, south to Diversey, and ending at Cannon Drive. Viewing areas begin at Grace Street, with popular spots typically between Belmont and Addison on Halsted. For those preferring a less crowded experience, suggested locations include Broadway between Belmont and Oakdale, or on Belmont between Halsted and Broadway. NBC Chicago and Telemundo Chicago will offer live feeds of the celebrations starting at 11:20 a.m. and continuing until 2:30 p.m., streamed from elevated cameras positioned at Sidetrack Chicago, a beloved North Halsted Street institution that has proudly served the LGBTQIA+ community for over four decades.</w:t>
      </w:r>
      <w:r/>
    </w:p>
    <w:p>
      <w:pPr>
        <w:pStyle w:val="ListNumber"/>
        <w:spacing w:line="240" w:lineRule="auto"/>
        <w:ind w:left="720"/>
      </w:pPr>
      <w:r/>
      <w:hyperlink r:id="rId10">
        <w:r>
          <w:rPr>
            <w:color w:val="0000EE"/>
            <w:u w:val="single"/>
          </w:rPr>
          <w:t>https://www.nbcchicago.com/news/local/see-a-map-of-the-full-route-for-2026-chicago-pride-parade-and-the-best-spots-to-watch/3953723/</w:t>
        </w:r>
      </w:hyperlink>
      <w:r>
        <w:t xml:space="preserve"> - The 2026 Chicago Pride Parade, themed 'Free to Be Proud,' is set to begin at 11 a.m. on Sunday, June 28, 2026. The parade will start near Grace and Broadway, proceeding south on Broadway, turning onto Halsted, then heading east on Belmont, back to Broadway, south to Diversey, and ending at Cannon Drive. The largest crowds are expected between Belmont and Addison on Halsted, so early arrival is recommended for those wishing to secure a spot in that area. For a less crowded experience, spectators can consider locations such as Broadway between Belmont and Oakdale, or on Belmont between Halsted and Broadway. Street crossing locations include Addison and Halsted, Cornelia and Halsted, Buckingham and Halsted, Briar and Broadway, and Wellington and Broadway. The corner of Sheridan and Broadway will be closed for staging.</w:t>
      </w:r>
      <w:r/>
    </w:p>
    <w:p>
      <w:pPr>
        <w:pStyle w:val="ListNumber"/>
        <w:spacing w:line="240" w:lineRule="auto"/>
        <w:ind w:left="720"/>
      </w:pPr>
      <w:r/>
      <w:hyperlink r:id="rId11">
        <w:r>
          <w:rPr>
            <w:color w:val="0000EE"/>
            <w:u w:val="single"/>
          </w:rPr>
          <w:t>https://pridechicago.org/faq-and-map/</w:t>
        </w:r>
      </w:hyperlink>
      <w:r>
        <w:t xml:space="preserve"> - The official route for the 2026 Chicago Pride Parade steps off from Grace and Broadway in the landmark LGBTQ+ neighbourhood of Northalsted at 11 a.m. The two-mile parade route travels south on Broadway, then south on Halsted, east on Belmont, back south on Broadway, and east on Diversey to Cannon Drive. Street crossing locations are Addison at Halsted, Cornelia at Halsted, Buckingham at Halsted, Briar Place at Broadway, and Wellington at Broadway. The parade's theme, 'Free to Be Proud,' honours the legacy of those who paved the way while affirming the ongoing commitment to ensuring every person can live openly, authentically, and with dignity.</w:t>
      </w:r>
      <w:r/>
    </w:p>
    <w:p>
      <w:pPr>
        <w:pStyle w:val="ListNumber"/>
        <w:spacing w:line="240" w:lineRule="auto"/>
        <w:ind w:left="720"/>
      </w:pPr>
      <w:r/>
      <w:hyperlink r:id="rId12">
        <w:r>
          <w:rPr>
            <w:color w:val="0000EE"/>
            <w:u w:val="single"/>
          </w:rPr>
          <w:t>https://www.nbcchicago.com/news/local/the-2026-chicago-pride-parade-steps-off-sunday-and-heres-the-route/3954413/</w:t>
        </w:r>
      </w:hyperlink>
      <w:r>
        <w:t xml:space="preserve"> - The 2026 Chicago Pride Parade is set to step off on Sunday morning on the city's North Side, with hundreds of thousands of revelers expected for the annual rite of summer. The parade's theme this year is 'Free to Be Proud,' and hundreds of participants are expected to march along the two-mile route through multiple Chicago neighborhoods on Sunday. The parade route officially starts near the intersection of Grace and Halsted and proceeds south until it hits the intersection of Diversey and Sheridan, with numerous areas for revelers to check out the festivities.</w:t>
      </w:r>
      <w:r/>
    </w:p>
    <w:p>
      <w:pPr>
        <w:pStyle w:val="ListNumber"/>
        <w:spacing w:line="240" w:lineRule="auto"/>
        <w:ind w:left="720"/>
      </w:pPr>
      <w:r/>
      <w:hyperlink r:id="rId13">
        <w:r>
          <w:rPr>
            <w:color w:val="0000EE"/>
            <w:u w:val="single"/>
          </w:rPr>
          <w:t>https://www.cbsnews.com/chicago/news/chicago-pride-parade-2026-route-street-closures/?intcid=CNR-01-0623</w:t>
        </w:r>
      </w:hyperlink>
      <w:r>
        <w:t xml:space="preserve"> - The 2026 Chicago Pride Parade steps off Sunday on the North Side. Before heading to the parade, here's what you need to know. The two-mile parade begins at 11 a.m. in Northhalsted. This year's theme is 'Free to Be Proud,' which organizers say honors 'those who paved the way while affirming our ongoing commitment to ensuring every person can live openly, authentically, and with dignity.' The Parade steps off from West Sheridan and Broadway and continues south along Broadway, then Halsted, east along Belmont to Broadway, then south to Diversey to Cannon Drive.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chicago.com/news/local/huge-crowds-gather-for-the-2026-chicago-pride-parade-how-to-watch-it-live/3954519/" TargetMode="External"/><Relationship Id="rId10" Type="http://schemas.openxmlformats.org/officeDocument/2006/relationships/hyperlink" Target="https://www.nbcchicago.com/news/local/see-a-map-of-the-full-route-for-2026-chicago-pride-parade-and-the-best-spots-to-watch/3953723/" TargetMode="External"/><Relationship Id="rId11" Type="http://schemas.openxmlformats.org/officeDocument/2006/relationships/hyperlink" Target="https://pridechicago.org/faq-and-map/" TargetMode="External"/><Relationship Id="rId12" Type="http://schemas.openxmlformats.org/officeDocument/2006/relationships/hyperlink" Target="https://www.nbcchicago.com/news/local/the-2026-chicago-pride-parade-steps-off-sunday-and-heres-the-route/3954413/" TargetMode="External"/><Relationship Id="rId13" Type="http://schemas.openxmlformats.org/officeDocument/2006/relationships/hyperlink" Target="https://www.cbsnews.com/chicago/news/chicago-pride-parade-2026-route-street-closures/?intcid=CNR-01-06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