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 and Moments from San Francisco Pride Parade 2026: A Visual Celebration of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spectators and marchers gathered in rainbow-clad crowds for San Francisco’s 56th Pride parade, a vibrant mix of costumes, music and protest. ABC7 sponsored the event and captured sweeping photos that show why Pride still matters , it's joyful, loud and deeply human.</w:t>
      </w:r>
      <w:r/>
    </w:p>
    <w:p>
      <w:r/>
      <w:r>
        <w:t>Essential Takeaways</w:t>
      </w:r>
      <w:r/>
      <w:r/>
    </w:p>
    <w:p>
      <w:pPr>
        <w:pStyle w:val="ListBullet"/>
        <w:spacing w:line="240" w:lineRule="auto"/>
        <w:ind w:left="720"/>
      </w:pPr>
      <w:r/>
      <w:r>
        <w:rPr>
          <w:b/>
        </w:rPr>
        <w:t>Big turnout:</w:t>
      </w:r>
      <w:r>
        <w:t xml:space="preserve"> Tens of thousands lined the streets for the 56th annual parade, creating a lively, colourful atmosphere.</w:t>
      </w:r>
      <w:r/>
    </w:p>
    <w:p>
      <w:pPr>
        <w:pStyle w:val="ListBullet"/>
        <w:spacing w:line="240" w:lineRule="auto"/>
        <w:ind w:left="720"/>
      </w:pPr>
      <w:r/>
      <w:r>
        <w:rPr>
          <w:b/>
        </w:rPr>
        <w:t>Visual highlights:</w:t>
      </w:r>
      <w:r>
        <w:t xml:space="preserve"> Floats, costumes and performance groups dominate the galleries; images range from intimate portraits to wide city vistas.</w:t>
      </w:r>
      <w:r/>
    </w:p>
    <w:p>
      <w:pPr>
        <w:pStyle w:val="ListBullet"/>
        <w:spacing w:line="240" w:lineRule="auto"/>
        <w:ind w:left="720"/>
      </w:pPr>
      <w:r/>
      <w:r>
        <w:rPr>
          <w:b/>
        </w:rPr>
        <w:t>Community focus:</w:t>
      </w:r>
      <w:r>
        <w:t xml:space="preserve"> Photos emphasise solidarity, queer joy and activism, with many groups promoting causes and local organisations.</w:t>
      </w:r>
      <w:r/>
    </w:p>
    <w:p>
      <w:pPr>
        <w:pStyle w:val="ListBullet"/>
        <w:spacing w:line="240" w:lineRule="auto"/>
        <w:ind w:left="720"/>
      </w:pPr>
      <w:r/>
      <w:r>
        <w:rPr>
          <w:b/>
        </w:rPr>
        <w:t>How to share:</w:t>
      </w:r>
      <w:r>
        <w:t xml:space="preserve"> ABC7 invited attendees to tag photos with #abc7now for possible broadcast or online use; submissions require rights transfer.</w:t>
      </w:r>
      <w:r/>
    </w:p>
    <w:p>
      <w:pPr>
        <w:pStyle w:val="ListBullet"/>
        <w:spacing w:line="240" w:lineRule="auto"/>
        <w:ind w:left="720"/>
      </w:pPr>
      <w:r/>
      <w:r>
        <w:rPr>
          <w:b/>
        </w:rPr>
        <w:t>Practical tip:</w:t>
      </w:r>
      <w:r>
        <w:t xml:space="preserve"> If you plan to attend next year, bring comfortable shoes, water and a password-protected phone , photos get snapped fast.</w:t>
      </w:r>
      <w:r/>
      <w:r/>
    </w:p>
    <w:p>
      <w:r/>
      <w:r>
        <w:t>Opening Hook: What the pictures tell you first The best images from San Francisco Pride 2026 convey more than colour , they deliver sound and motion, the sparkle of sequins and the warmth of open-air hugs. ABC7’s sponsored gallery stitches together those micro-moments into a full-day portrait of a city that still loves to celebrate out loud.</w:t>
      </w:r>
      <w:r/>
    </w:p>
    <w:p>
      <w:r/>
      <w:r>
        <w:t>Backstory and why this year felt different San Francisco’s parade , now in its 56th year , has always mixed pageantry with purpose, and 2026 was no exception. According to coverage in the San Francisco Chronicle, organisers and participants leaned into both festivity and advocacy this season, reflecting local and national conversations about LGBTQIA+ rights. That dual role gives the photos an edge: they’re not just pretty, they’re pointed.</w:t>
      </w:r>
      <w:r/>
    </w:p>
    <w:p>
      <w:r/>
      <w:r>
        <w:t>What the galleries show about today’s Pride trends Parade photography this year favoured up-close, personal frames: smiling faces, children waving flags, and candid moments between friends. Meanwhile, aerial and wide shots captured the river of people moving through the city, a useful contrast that highlights scale. For anyone curating social feeds, those mixes of detail and panorama are gold , and they reflect broader trends in event coverage.</w:t>
      </w:r>
      <w:r/>
    </w:p>
    <w:p>
      <w:r/>
      <w:r>
        <w:t>Practical advice for photogs and attendees If you’re shooting next year, think about variety. Mix tight portraits that catch emotion with wider compositions that show context, and use natural light early and late in the day for the most flattering colours. Attendees should remember ABC7’s share terms: only submit images you own, and be ready for your photo to be edited or used across platforms if you tag #abc7now.</w:t>
      </w:r>
      <w:r/>
    </w:p>
    <w:p>
      <w:r/>
      <w:r>
        <w:t>A look at the community and its message Photos from the parade repeatedly remind you that Pride is as much about community care as spectacle. Local organisations used floats and banners to amplify issues from housing to healthcare, and the Chronicle’s reporting underscores that activism remains central. That blend of joy and seriousness makes the parade photos feel both celebratory and consequential.</w:t>
      </w:r>
      <w:r/>
    </w:p>
    <w:p>
      <w:r/>
      <w:r>
        <w:t>How to experience the gallery and share responsibly ABC7’s online gallery is an easy way to relive the day or see what you missed , expect bright, high-resolution shots and short captions. If you share your own images, check the terms on abc7news.com/share and consider watermarking your originals before uploading elsewhere. It keeps your rights clear while letting your images reach a wider audience.</w:t>
      </w:r>
      <w:r/>
    </w:p>
    <w:p>
      <w:r/>
      <w:r>
        <w:t>Closing line Flip through the photos, feel the buzz, and plan your spot in next year’s crowd , it’s a small ritual that keeps a big community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[5]</w:t>
        </w:r>
      </w:hyperlink>
      <w:r>
        <w:t xml:space="preserve">- Paragraph 6: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https://abc7news.com/post/san-francisco-pride-parade-celebration-2026-photos/19373443/</w:t>
        </w:r>
      </w:hyperlink>
      <w:r>
        <w:t xml:space="preserve"> - Please view link - unable to able to access data</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p>
      <w:pPr>
        <w:pStyle w:val="ListNumber"/>
        <w:spacing w:line="240" w:lineRule="auto"/>
        <w:ind w:left="720"/>
      </w:pPr>
      <w:r/>
      <w:hyperlink r:id="rId10">
        <w:r>
          <w:rPr>
            <w:color w:val="0000EE"/>
            <w:u w:val="single"/>
          </w:rPr>
          <w:t>https://www.sfchronicle.com/sf/article/lgbtq-pride-parade-22313738.php/</w:t>
        </w:r>
      </w:hyperlink>
      <w:r>
        <w:t xml:space="preserve"> - The San Francisco Chronicle reports that the 56th annual LGBTQ Pride Parade took place on June 28, 2026, drawing hundreds of thousands of attendees. The parade began at the Embarcadero and proceeded to Civic Center, where festivities continued with entertainment on six stages, vendor stalls, community pavilions, and dedicated family spaces. (</w:t>
      </w:r>
      <w:hyperlink r:id="rId11">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san-francisco-pride-parade-celebration-2026-photos/19373443/" TargetMode="External"/><Relationship Id="rId10" Type="http://schemas.openxmlformats.org/officeDocument/2006/relationships/hyperlink" Target="https://www.sfchronicle.com/sf/article/lgbtq-pride-parade-22313738.php/" TargetMode="External"/><Relationship Id="rId11" Type="http://schemas.openxmlformats.org/officeDocument/2006/relationships/hyperlink" Target="https://www.sfchronicle.com/sf/article/lgbtq-pride-parade-22313738.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