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Pattaya International Pride Festival 2026 Guide — What to Expect on the Beach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colour and energy, Pattaya’s International Pride Festival 2026 turned the beachfront into a vibrant celebration of diversity, inclusion and tourism , here’s what happened, why it matters, and how visitors can make the most of the three-day rainbow-packed programme.</w:t>
      </w:r>
      <w:r/>
    </w:p>
    <w:p>
      <w:r/>
      <w:r>
        <w:t>Essential Takeaways</w:t>
      </w:r>
      <w:r/>
      <w:r/>
    </w:p>
    <w:p>
      <w:pPr>
        <w:pStyle w:val="ListBullet"/>
        <w:spacing w:line="240" w:lineRule="auto"/>
        <w:ind w:left="720"/>
      </w:pPr>
      <w:r/>
      <w:r>
        <w:rPr>
          <w:b/>
        </w:rPr>
        <w:t>Massive parade:</w:t>
      </w:r>
      <w:r>
        <w:t xml:space="preserve"> The International Pride Parade marched along a 28km route, starting at Central Marina and finishing at Central Pattaya, creating a spectacular beachfront procession.</w:t>
      </w:r>
      <w:r/>
    </w:p>
    <w:p>
      <w:pPr>
        <w:pStyle w:val="ListBullet"/>
        <w:spacing w:line="240" w:lineRule="auto"/>
        <w:ind w:left="720"/>
      </w:pPr>
      <w:r/>
      <w:r>
        <w:rPr>
          <w:b/>
        </w:rPr>
        <w:t>Star-studded line-up:</w:t>
      </w:r>
      <w:r>
        <w:t xml:space="preserve"> Thai and international performers, influencers and pageant figures brought music, glitz and emotional speeches that felt both joyful and meaningful.</w:t>
      </w:r>
      <w:r/>
    </w:p>
    <w:p>
      <w:pPr>
        <w:pStyle w:val="ListBullet"/>
        <w:spacing w:line="240" w:lineRule="auto"/>
        <w:ind w:left="720"/>
      </w:pPr>
      <w:r/>
      <w:r>
        <w:rPr>
          <w:b/>
        </w:rPr>
        <w:t>Packed schedule:</w:t>
      </w:r>
      <w:r>
        <w:t xml:space="preserve"> Expect shows from drag stars, fashion showcases, concerts, pageants and community panels , something for families, couples and solo travellers.</w:t>
      </w:r>
      <w:r/>
    </w:p>
    <w:p>
      <w:pPr>
        <w:pStyle w:val="ListBullet"/>
        <w:spacing w:line="240" w:lineRule="auto"/>
        <w:ind w:left="720"/>
      </w:pPr>
      <w:r/>
      <w:r>
        <w:rPr>
          <w:b/>
        </w:rPr>
        <w:t>Local boost:</w:t>
      </w:r>
      <w:r>
        <w:t xml:space="preserve"> The festival is a public–private effort that also drives shopping promotions, hotel bookings and a more welcoming image for Pattaya tourism.</w:t>
      </w:r>
      <w:r/>
    </w:p>
    <w:p>
      <w:pPr>
        <w:pStyle w:val="ListBullet"/>
        <w:spacing w:line="240" w:lineRule="auto"/>
        <w:ind w:left="720"/>
      </w:pPr>
      <w:r/>
      <w:r>
        <w:rPr>
          <w:b/>
        </w:rPr>
        <w:t>Community focus:</w:t>
      </w:r>
      <w:r>
        <w:t xml:space="preserve"> Panel talks and inspirational sessions emphasised equality and respectful coexistence, balancing the party with purpose.</w:t>
      </w:r>
      <w:r/>
      <w:r/>
    </w:p>
    <w:p>
      <w:pPr>
        <w:pStyle w:val="Heading2"/>
      </w:pPr>
      <w:r>
        <w:t>A bright beachfront opening , the scene on day one</w:t>
      </w:r>
      <w:r/>
    </w:p>
    <w:p>
      <w:r/>
      <w:r>
        <w:t>Pattaya Beach looked like someone had spilled a box of rainbow paints, warm lights glinting on the waves and a lively crowd milling between food stalls and stages. Deputy Mayor Panrada Attohi joined the opening at Central Pattaya, signalling official backing you could both see and feel. The festival’s theme , celebrate your true light , was everywhere, from banners to the confident smiles of marchers.</w:t>
      </w:r>
      <w:r/>
    </w:p>
    <w:p>
      <w:r/>
      <w:r>
        <w:t>Organisers deliberately staged events across malls and the beachfront to mix entertainment with commerce. Central Pattaya’s involvement meant shopping perks and exclusive access for visitors, so the whole city felt activated, not just the sand. If you were there, the atmosphere mixed glitter and activism in equal measure.</w:t>
      </w:r>
      <w:r/>
    </w:p>
    <w:p>
      <w:pPr>
        <w:pStyle w:val="Heading2"/>
      </w:pPr>
      <w:r>
        <w:t>The parade that made headlines , scale and spectacle</w:t>
      </w:r>
      <w:r/>
    </w:p>
    <w:p>
      <w:r/>
      <w:r>
        <w:t>The International Pride Parade is the festival’s signature moment, a sprawling procession that threaded from Central Marina through Pattaya’s busiest zones. Floats, costumes and community groups paraded along a well-used route that both locals and tourists lined to watch. The sheer size turned it into one of Thailand’s most talked-about Pride parades this year.</w:t>
      </w:r>
      <w:r/>
    </w:p>
    <w:p>
      <w:r/>
      <w:r>
        <w:t>This kind of largescale visibility matters beyond the visuals. Events like this send a message about safety and welcome, and they draw visitors who want a joyful, inclusive holiday. If you plan to attend next time, bring water, comfortable shoes and a phone with plenty of storage , you’ll want to capture it.</w:t>
      </w:r>
      <w:r/>
    </w:p>
    <w:p>
      <w:pPr>
        <w:pStyle w:val="Heading2"/>
      </w:pPr>
      <w:r>
        <w:t>Entertainment for every taste , shows, concerts and pageants</w:t>
      </w:r>
      <w:r/>
    </w:p>
    <w:p>
      <w:r/>
      <w:r>
        <w:t>From drag spectaculars to the Bangkok Rainbow Fashion Show and mini-concerts by popular artists, the festival’s programme was deliberately broad. Big names in Thai entertainment and beauty pageants took part, lending star power that kept headline shows busy and the evening schedule buzzing.</w:t>
      </w:r>
      <w:r/>
    </w:p>
    <w:p>
      <w:r/>
      <w:r>
        <w:t>Pageants like Miss Healthy Queen and contests such as One Man One Woman on the Beach offered a mix of competition, performance and celebration. For visitors, that variety means you can tailor the experience: watch a runway show, catch a drag act, then sit for a quieter panel on inclusion.</w:t>
      </w:r>
      <w:r/>
    </w:p>
    <w:p>
      <w:pPr>
        <w:pStyle w:val="Heading2"/>
      </w:pPr>
      <w:r>
        <w:t>Conversations and community , why the panels matter</w:t>
      </w:r>
      <w:r/>
    </w:p>
    <w:p>
      <w:r/>
      <w:r>
        <w:t>Beyond the parades and pop music, organisers scheduled panel discussions and inspirational sessions run by LGBTQ+ networks. These forums tackled equality, coexistence and practical support for marginalised groups, balancing the festival’s party side with serious civic work. Having those conversations in public spaces helps normalise dialogue and brings together allies and activists.</w:t>
      </w:r>
      <w:r/>
    </w:p>
    <w:p>
      <w:r/>
      <w:r>
        <w:t>If you’re interested in advocacy, attend a session or two , they’re often intimate and full of passionate speakers. Expect real stories, pragmatic advice and networking chances with groups working on local and international initiatives.</w:t>
      </w:r>
      <w:r/>
    </w:p>
    <w:p>
      <w:pPr>
        <w:pStyle w:val="Heading2"/>
      </w:pPr>
      <w:r>
        <w:t>What it did for Pattaya , tourism, image and future outlook</w:t>
      </w:r>
      <w:r/>
    </w:p>
    <w:p>
      <w:r/>
      <w:r>
        <w:t>The festival clearly aimed to position Pattaya as an open, international destination. Local officials and private partners highlighted economic uplift from visitors, extended stays and in-mall promotions. It’s a push that benefits hotels, restaurants and independent vendors, while signalling to LGBTQ+ travellers that Pattaya wants them here.</w:t>
      </w:r>
      <w:r/>
    </w:p>
    <w:p>
      <w:r/>
      <w:r>
        <w:t>Looking ahead, repeated festivals of this scale could cement Pattaya’s reputation as a top Pride stop in Asia. For businesses, there’s a clear incentive to keep standards high and make venues inclusive year-round, not just during Pride weekend.</w:t>
      </w:r>
      <w:r/>
    </w:p>
    <w:p>
      <w:r/>
      <w:r>
        <w:t>It's a small change that can make every trip to Pattaya feel more colourful and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4">
        <w:r>
          <w:rPr>
            <w:color w:val="0000EE"/>
            <w:u w:val="single"/>
          </w:rPr>
          <w:t>[5]</w:t>
        </w:r>
      </w:hyperlink>
      <w:r>
        <w:t xml:space="preserve">, </w:t>
      </w:r>
      <w:hyperlink r:id="rId10">
        <w:r>
          <w:rPr>
            <w:color w:val="0000EE"/>
            <w:u w:val="single"/>
          </w:rPr>
          <w:t>[2]</w:t>
        </w:r>
      </w:hyperlink>
      <w:r>
        <w:t xml:space="preserve">- Paragraph 4: </w:t>
      </w:r>
      <w:hyperlink r:id="rId11">
        <w:r>
          <w:rPr>
            <w:color w:val="0000EE"/>
            <w:u w:val="single"/>
          </w:rPr>
          <w:t>[7]</w:t>
        </w:r>
      </w:hyperlink>
      <w:r>
        <w:t xml:space="preserve">, </w:t>
      </w:r>
      <w:hyperlink r:id="rId15">
        <w:r>
          <w:rPr>
            <w:color w:val="0000EE"/>
            <w:u w:val="single"/>
          </w:rPr>
          <w:t>[6]</w:t>
        </w:r>
      </w:hyperlink>
      <w:r>
        <w:t xml:space="preserve">- Paragraph 5: </w:t>
      </w:r>
      <w:hyperlink r:id="rId13">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https://pattayaunplugged.com/pattaya-international-pride-festival-2026-lights-up-the-beach-with-rainbow-celebration-of-diversity-and-equality/</w:t>
        </w:r>
      </w:hyperlink>
      <w:r>
        <w:t xml:space="preserve"> - Please view link - unable to able to access data</w:t>
      </w:r>
      <w:r/>
    </w:p>
    <w:p>
      <w:pPr>
        <w:pStyle w:val="ListNumber"/>
        <w:spacing w:line="240" w:lineRule="auto"/>
        <w:ind w:left="720"/>
      </w:pPr>
      <w:r/>
      <w:hyperlink r:id="rId10">
        <w:r>
          <w:rPr>
            <w:color w:val="0000EE"/>
            <w:u w:val="single"/>
          </w:rPr>
          <w:t>https://ultimatepattaya.com/pattaya-pride-2026/</w:t>
        </w:r>
      </w:hyperlink>
      <w:r>
        <w:t xml:space="preserve"> - The Pattaya International Pride Festival 2026 is scheduled from 26 to 28 June 2026, featuring a 2.8-kilometre Pride Parade along Pattaya Beach Road on 27 June. The parade will commence at 4:30 pm, starting from Central Marina Outlet, proceeding via Dolphin Roundabout, and concluding at Central Pattaya. Organisers anticipate over 3,000 participants representing more than 100 organisations from across Thailand. The festival aims to celebrate diversity and inclusion, reinforcing Pattaya's image as a welcoming destination for all.</w:t>
      </w:r>
      <w:r/>
    </w:p>
    <w:p>
      <w:pPr>
        <w:pStyle w:val="ListNumber"/>
        <w:spacing w:line="240" w:lineRule="auto"/>
        <w:ind w:left="720"/>
      </w:pPr>
      <w:r/>
      <w:hyperlink r:id="rId12">
        <w:r>
          <w:rPr>
            <w:color w:val="0000EE"/>
            <w:u w:val="single"/>
          </w:rPr>
          <w:t>https://events4pattaya.com/event/pattaya-international-pride-festival-2026-2026-06-26</w:t>
        </w:r>
      </w:hyperlink>
      <w:r>
        <w:t xml:space="preserve"> - The Pattaya International Pride Festival 2026 is a three-day event from 26 to 28 June 2026, centred around Pattaya Beach Road. The festival includes a 2.8-kilometre beachfront Pride Parade on 27 June, a Health Queen pageant on 28 June, and various LGBTQ+ community events. Entry to public areas is free, and the event is expected to draw a large crowd, celebrating diversity and inclusion in Pattaya.</w:t>
      </w:r>
      <w:r/>
    </w:p>
    <w:p>
      <w:pPr>
        <w:pStyle w:val="ListNumber"/>
        <w:spacing w:line="240" w:lineRule="auto"/>
        <w:ind w:left="720"/>
      </w:pPr>
      <w:r/>
      <w:hyperlink r:id="rId13">
        <w:r>
          <w:rPr>
            <w:color w:val="0000EE"/>
            <w:u w:val="single"/>
          </w:rPr>
          <w:t>https://www.thailandexhibition.com/thai-event-details/pattaya-international-pride-festival-2026/31140</w:t>
        </w:r>
      </w:hyperlink>
      <w:r>
        <w:t xml:space="preserve"> - The Pattaya International Pride Festival 2026 is a major celebration of diversity, pride, and equality in Pattaya, held under the theme 'PROUD IN EVERY SHADE, CELEBRATE YOUR TRUE LIGHT.' This year marks 8 years of the journey toward equality, inviting everyone to celebrate identity, inclusion, and self-expression in one of Thailand’s most vibrant beachfront destinations. The main highlight is the Pride Parade along Pattaya Beach, a spectacular rainbow parade covering more than 2.8 kilometers.</w:t>
      </w:r>
      <w:r/>
    </w:p>
    <w:p>
      <w:pPr>
        <w:pStyle w:val="ListNumber"/>
        <w:spacing w:line="240" w:lineRule="auto"/>
        <w:ind w:left="720"/>
      </w:pPr>
      <w:r/>
      <w:hyperlink r:id="rId14">
        <w:r>
          <w:rPr>
            <w:color w:val="0000EE"/>
            <w:u w:val="single"/>
          </w:rPr>
          <w:t>https://www.pridethailand.com/news/pattaya-gears-up-for-international-pride-festival-2026-with-28km-beach-parade-257</w:t>
        </w:r>
      </w:hyperlink>
      <w:r>
        <w:t xml:space="preserve"> - Pattaya City is actively preparing for the upcoming Pattaya International Pride Festival 2026, scheduled from June 26 to 28, 2026, along Pattaya Beach Road in Chonburi Province. This year's theme, 'PROUD IN EVERY SHADE, CELEBRATE YOUR TRUE LIGHT,' emphasizes inclusivity, equality, and self-expression. The festival will feature a unique 'Soft Rainbow' concept that combines the natural beauty of the beach with a sunset ambiance, culminating in a major highlight—a Pride parade that will stretch over 2.8 kilometers along the beachfront.</w:t>
      </w:r>
      <w:r/>
    </w:p>
    <w:p>
      <w:pPr>
        <w:pStyle w:val="ListNumber"/>
        <w:spacing w:line="240" w:lineRule="auto"/>
        <w:ind w:left="720"/>
      </w:pPr>
      <w:r/>
      <w:hyperlink r:id="rId15">
        <w:r>
          <w:rPr>
            <w:color w:val="0000EE"/>
            <w:u w:val="single"/>
          </w:rPr>
          <w:t>https://www.pattayafestivals.com/festivals</w:t>
        </w:r>
      </w:hyperlink>
      <w:r>
        <w:t xml:space="preserve"> - Discover all the amazing festivals and events happening in Pattaya, Thailand, including the Pattaya Pride Festival from June 26 to 28, 2026. Pattaya Pride is loud, joyful, and beautifully inclusive, featuring a huge parade along the beachfront, performances, markets, drag shows, and nonstop rainbow energy. The event is welcoming to everyone, regardless of gender identity or sexual orientation, and aims to celebrate diversity and inclusion in Pattaya.</w:t>
      </w:r>
      <w:r/>
    </w:p>
    <w:p>
      <w:pPr>
        <w:pStyle w:val="ListNumber"/>
        <w:spacing w:line="240" w:lineRule="auto"/>
        <w:ind w:left="720"/>
      </w:pPr>
      <w:r/>
      <w:hyperlink r:id="rId11">
        <w:r>
          <w:rPr>
            <w:color w:val="0000EE"/>
            <w:u w:val="single"/>
          </w:rPr>
          <w:t>https://thailandsecret.com/pattaya-international-pride-festival-2026/</w:t>
        </w:r>
      </w:hyperlink>
      <w:r>
        <w:t xml:space="preserve"> - From June 26–28, 2026, the Pattaya International Pride Festival will transform Beach Road into a three-day kaleidoscope of color, music, and activism. Now officially recognized as one of Asia’s largest LGBTQ+ gatherings, this isn’t just a party; it’s a massive statement of 'Pride for All' set against the backdrop of the Gulf of Thailand. The main event is the Pattaya Beachfront Parade, where thousands of participants, elaborate floats, and drag icons march from North Pattaya toward Central.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attayaunplugged.com/pattaya-international-pride-festival-2026-lights-up-the-beach-with-rainbow-celebration-of-diversity-and-equality/" TargetMode="External"/><Relationship Id="rId10" Type="http://schemas.openxmlformats.org/officeDocument/2006/relationships/hyperlink" Target="https://ultimatepattaya.com/pattaya-pride-2026/" TargetMode="External"/><Relationship Id="rId11" Type="http://schemas.openxmlformats.org/officeDocument/2006/relationships/hyperlink" Target="https://thailandsecret.com/pattaya-international-pride-festival-2026/" TargetMode="External"/><Relationship Id="rId12" Type="http://schemas.openxmlformats.org/officeDocument/2006/relationships/hyperlink" Target="https://events4pattaya.com/event/pattaya-international-pride-festival-2026-2026-06-26" TargetMode="External"/><Relationship Id="rId13" Type="http://schemas.openxmlformats.org/officeDocument/2006/relationships/hyperlink" Target="https://www.thailandexhibition.com/thai-event-details/pattaya-international-pride-festival-2026/31140" TargetMode="External"/><Relationship Id="rId14" Type="http://schemas.openxmlformats.org/officeDocument/2006/relationships/hyperlink" Target="https://www.pridethailand.com/news/pattaya-gears-up-for-international-pride-festival-2026-with-28km-beach-parade-257" TargetMode="External"/><Relationship Id="rId15" Type="http://schemas.openxmlformats.org/officeDocument/2006/relationships/hyperlink" Target="https://www.pattayafestivals.com/festiv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