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NYC Pride Sunday Guide: Where to March, Dance, Eat and Watch the World Cup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revelers and supporters are flooding New York today as Pride, music, food and World Cup fever collide , here’s a lively, practical guide to the city’s biggest Sunday: who’s marching, where to eat, which stages to hit, and how to navigate closures so you actually enjoy it.</w:t>
      </w:r>
      <w:r/>
    </w:p>
    <w:p>
      <w:r/>
      <w:r>
        <w:t>Essential Takeaways</w:t>
      </w:r>
      <w:r/>
      <w:r/>
    </w:p>
    <w:p>
      <w:pPr>
        <w:pStyle w:val="ListBullet"/>
        <w:spacing w:line="240" w:lineRule="auto"/>
        <w:ind w:left="720"/>
      </w:pPr>
      <w:r/>
      <w:r>
        <w:rPr>
          <w:b/>
        </w:rPr>
        <w:t>Main event:</w:t>
      </w:r>
      <w:r>
        <w:t xml:space="preserve"> The 57th Annual NYC Pride March starts at 12:00pm from 26th Street and 5th Avenue and moves past the Stonewall Inn toward 7th Avenue and 15th Street , expect heavy crowds and street closures.</w:t>
      </w:r>
      <w:r/>
    </w:p>
    <w:p>
      <w:pPr>
        <w:pStyle w:val="ListBullet"/>
        <w:spacing w:line="240" w:lineRule="auto"/>
        <w:ind w:left="720"/>
      </w:pPr>
      <w:r/>
      <w:r>
        <w:rPr>
          <w:b/>
        </w:rPr>
        <w:t>Festival energy:</w:t>
      </w:r>
      <w:r>
        <w:t xml:space="preserve"> PrideFest runs roughly 11:00am–6:00pm along the Pride corridor with vendors, live acts and StageFest finals featuring major performers.</w:t>
      </w:r>
      <w:r/>
    </w:p>
    <w:p>
      <w:pPr>
        <w:pStyle w:val="ListBullet"/>
        <w:spacing w:line="240" w:lineRule="auto"/>
        <w:ind w:left="720"/>
      </w:pPr>
      <w:r/>
      <w:r>
        <w:rPr>
          <w:b/>
        </w:rPr>
        <w:t>Alternative protest:</w:t>
      </w:r>
      <w:r>
        <w:t xml:space="preserve"> The Queer Liberation March gathers separately at Union Square West as a corporation-free demonstration focused on grassroots demands.</w:t>
      </w:r>
      <w:r/>
    </w:p>
    <w:p>
      <w:pPr>
        <w:pStyle w:val="ListBullet"/>
        <w:spacing w:line="240" w:lineRule="auto"/>
        <w:ind w:left="720"/>
      </w:pPr>
      <w:r/>
      <w:r>
        <w:rPr>
          <w:b/>
        </w:rPr>
        <w:t>Music and chill:</w:t>
      </w:r>
      <w:r>
        <w:t xml:space="preserve"> Dreamland at Central Park’s SummerStage runs into the evening with international DJs; Brooklyn hosts FDLM.NYC, Caribbean food activations and Prospect Park picnics.</w:t>
      </w:r>
      <w:r/>
    </w:p>
    <w:p>
      <w:pPr>
        <w:pStyle w:val="ListBullet"/>
        <w:spacing w:line="240" w:lineRule="auto"/>
        <w:ind w:left="720"/>
      </w:pPr>
      <w:r/>
      <w:r>
        <w:rPr>
          <w:b/>
        </w:rPr>
        <w:t>Practical tip:</w:t>
      </w:r>
      <w:r>
        <w:t xml:space="preserve"> Wear comfy shoes, bring water, check fan zone schedules for World Cup viewing, and consult official street-closure maps before you head out.</w:t>
      </w:r>
      <w:r/>
      <w:r/>
    </w:p>
    <w:p>
      <w:pPr>
        <w:pStyle w:val="Heading2"/>
      </w:pPr>
      <w:r>
        <w:t>The Pride March: the city’s beating, colourful artery</w:t>
      </w:r>
      <w:r/>
    </w:p>
    <w:p>
      <w:r/>
      <w:r>
        <w:t>If you want the quintessential New York Pride moment, the official March is it , loud, emotional and impossible to ignore. The parade steps off at noon from 26th and 5th Avenue and winds down past Greenwich Village and the Stonewall Inn before finishing near 7th Avenue and 15th Street, so you’ll feel part of a history-laden route. According to local event guides, that route brings huge crowds and major street closures, so plan on slow movement and packed sidewalks. Bring water, layers and patience; the sensory punch of flags, music and chanting is worth the bustle. If you’re photographing or watching, arrive early to claim a curbside spot.</w:t>
      </w:r>
      <w:r/>
    </w:p>
    <w:p>
      <w:pPr>
        <w:pStyle w:val="Heading2"/>
      </w:pPr>
      <w:r>
        <w:t>PrideFest: free festival energy without the marching miles</w:t>
      </w:r>
      <w:r/>
    </w:p>
    <w:p>
      <w:r/>
      <w:r>
        <w:t>Prefer a stationary festival vibe? PrideFest runs mid‑day in the Pride corridor with food stalls, community booths and StageFest performances that draw big names and emerging queer creators. It’s a great way to support small LGBTQIA+ vendors and catch live sets without committing to the whole march route. Local listings note the festival’s accessible layout and family-friendly options, so it’s ideal for people who want atmosphere and variety with fewer logistics. Pro tip: cash apps make quick purchases easier at busy booths, and portable phone batteries will save you running for a charger.</w:t>
      </w:r>
      <w:r/>
    </w:p>
    <w:p>
      <w:pPr>
        <w:pStyle w:val="Heading2"/>
      </w:pPr>
      <w:r>
        <w:t>The Queer Liberation March: protest remains front and centre</w:t>
      </w:r>
      <w:r/>
    </w:p>
    <w:p>
      <w:r/>
      <w:r>
        <w:t>Not everything today is about spectacle. The Queer Liberation March meets at Union Square West and moves toward Foley Square as a corporation-free statement that Pride began as resistance. Organisers and community blogs emphasise this march’s focus on direct action, mutual aid and demands for systemic change. If you want a political, grassroots experience, this is the place to be; expect chants, banners and a more intimate, urgent energy than the commercial parade. It’s a reminder that New York holds room for both celebration and critique on a single Sunday.</w:t>
      </w:r>
      <w:r/>
    </w:p>
    <w:p>
      <w:pPr>
        <w:pStyle w:val="Heading2"/>
      </w:pPr>
      <w:r>
        <w:t>Dreamland and Brooklyn stages: dancing, diasporic beats and quieter options</w:t>
      </w:r>
      <w:r/>
    </w:p>
    <w:p>
      <w:r/>
      <w:r>
        <w:t>Central Park’s SummerStage hosts Dreamland from mid‑afternoon into evening with DJs and dance acts that turn the park into an open-air club; it’s built for golden-hour photos and euphoric crowds. Meanwhile, Brooklyn offers FDLM.NYC at Classon Playground, Caribbean food crawls in Flatbush and picnic‑style Pride in Prospect Park for those seeking a softer vibe. Local event roundups show Brooklyn’s gatherings are a great escape from Manhattan’s heaviest footfall , expect global sounds, island flavours and community stalls. Choose Dreamland for a full-on dance finish, or head to Prospect Park if you prefer blankets, shade and a calmer scene.</w:t>
      </w:r>
      <w:r/>
    </w:p>
    <w:p>
      <w:pPr>
        <w:pStyle w:val="Heading2"/>
      </w:pPr>
      <w:r>
        <w:t>World Cup watch culture: add global passion to your Pride plan</w:t>
      </w:r>
      <w:r/>
    </w:p>
    <w:p>
      <w:r/>
      <w:r>
        <w:t>The FIFA World Cup is amplifying neighbourhood energy across the boroughs, with fan zones, waterfront activations and a planned Rockefeller Center Fan Village in early July. Bars, plazas and organised viewing spaces are turning matches into communal moments, so check match times and local fan programming before you pick your viewing spot. For combined Pride and match-day plans, remember that crowds can multiply where big screens and public viewing meet parade routes , give yourself extra travel time and confirm any reservations.</w:t>
      </w:r>
      <w:r/>
    </w:p>
    <w:p>
      <w:pPr>
        <w:pStyle w:val="Heading2"/>
      </w:pPr>
      <w:r>
        <w:t>Practical navigation and a respectful reminder</w:t>
      </w:r>
      <w:r/>
    </w:p>
    <w:p>
      <w:r/>
      <w:r>
        <w:t>City agencies and local news outlets have posted route maps and closure lists; consult them to plan subway alternatives, pickup points and meeting places. Wear comfortable shoes, carry water, and set a clear meetup plan with friends if your phone dies in the crowd. If you choose to visit licensed dispensaries later, follow local laws and avoid public consumption in restricted areas. Above all, be mindful of space: Pride brings joy and history, and the best days come when care for others matches your own celebration.</w:t>
      </w:r>
      <w:r/>
    </w:p>
    <w:p>
      <w:r/>
      <w:r>
        <w:t>It's one of those Sundays where New York gives you more than you planned , pick a lane, soak it up, and let the city surprise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1">
        <w:r>
          <w:rPr>
            <w:color w:val="0000EE"/>
            <w:u w:val="single"/>
          </w:rPr>
          <w:t>[4]</w:t>
        </w:r>
      </w:hyperlink>
      <w:r>
        <w:t xml:space="preserve">- Paragraph 3: </w:t>
      </w:r>
      <w:hyperlink r:id="rId13">
        <w:r>
          <w:rPr>
            <w:color w:val="0000EE"/>
            <w:u w:val="single"/>
          </w:rPr>
          <w:t>[7]</w:t>
        </w:r>
      </w:hyperlink>
      <w:r>
        <w:t xml:space="preserve">, </w:t>
      </w:r>
      <w:hyperlink r:id="rId14">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1">
        <w:r>
          <w:rPr>
            <w:color w:val="0000EE"/>
            <w:u w:val="single"/>
          </w:rPr>
          <w:t>[4]</w:t>
        </w:r>
      </w:hyperlink>
      <w:r>
        <w:t xml:space="preserve">, </w:t>
      </w:r>
      <w:hyperlink r:id="rId15">
        <w:r>
          <w:rPr>
            <w:color w:val="0000EE"/>
            <w:u w:val="single"/>
          </w:rPr>
          <w:t>[6]</w:t>
        </w:r>
      </w:hyperlink>
      <w:r>
        <w:t xml:space="preserve">- Paragraph 7: </w:t>
      </w:r>
      <w:hyperlink r:id="rId12">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https://stupiddope.com/2026/06/nyc-pride-sunday-takes-over-the-city-with-marches-music-world-cup-energy-summer-culture/</w:t>
        </w:r>
      </w:hyperlink>
      <w:r>
        <w:t xml:space="preserve"> - Please view link - unable to able to access data</w:t>
      </w:r>
      <w:r/>
    </w:p>
    <w:p>
      <w:pPr>
        <w:pStyle w:val="ListNumber"/>
        <w:spacing w:line="240" w:lineRule="auto"/>
        <w:ind w:left="720"/>
      </w:pPr>
      <w:r/>
      <w:hyperlink r:id="rId10">
        <w:r>
          <w:rPr>
            <w:color w:val="0000EE"/>
            <w:u w:val="single"/>
          </w:rPr>
          <w:t>https://www.averagesocialite.com/nyc-events/2026/6/28/pride-march-amp-pride-fest-nyc</w:t>
        </w:r>
      </w:hyperlink>
      <w:r>
        <w:t xml:space="preserve"> - The 57th Annual NYC Pride March is scheduled for Sunday, June 28, 2026, beginning at 12:00 PM from 26th Street and 5th Avenue. The route proceeds down 5th Avenue, through Greenwich Village, past the historic Stonewall Inn, and concludes near 7th Avenue and 15th Street. This year's theme, 'For All of Us,' honours the legacy of LGBTQIA+ activism and emphasises the ongoing fight for visibility, safety, dignity, and liberation. PrideFest, the largest LGBTQIA+ street fair in the U.S., will also take place on the same day, featuring world-class performers, local vendors, and community organisations.</w:t>
      </w:r>
      <w:r/>
    </w:p>
    <w:p>
      <w:pPr>
        <w:pStyle w:val="ListNumber"/>
        <w:spacing w:line="240" w:lineRule="auto"/>
        <w:ind w:left="720"/>
      </w:pPr>
      <w:r/>
      <w:hyperlink r:id="rId14">
        <w:r>
          <w:rPr>
            <w:color w:val="0000EE"/>
            <w:u w:val="single"/>
          </w:rPr>
          <w:t>https://app.karpo.ai/scenarios/stonewall-inn-nyc-pride-march-2026-greenwich-village</w:t>
        </w:r>
      </w:hyperlink>
      <w:r>
        <w:t xml:space="preserve"> - The Stonewall Inn, located at 53 Christopher Street in Greenwich Village, is a significant landmark in LGBTQIA+ history. The 57th Annual NYC Pride March on June 28, 2026, will pass by the Stonewall Inn, connecting the current celebration to the rebellion, resistance, grief, love, and courage that shaped the movement. The march is scheduled to begin at 12:00 PM from 26th Street and 5th Avenue, proceeding through Greenwich Village and concluding near 7th Avenue and 15th Street.</w:t>
      </w:r>
      <w:r/>
    </w:p>
    <w:p>
      <w:pPr>
        <w:pStyle w:val="ListNumber"/>
        <w:spacing w:line="240" w:lineRule="auto"/>
        <w:ind w:left="720"/>
      </w:pPr>
      <w:r/>
      <w:hyperlink r:id="rId11">
        <w:r>
          <w:rPr>
            <w:color w:val="0000EE"/>
            <w:u w:val="single"/>
          </w:rPr>
          <w:t>https://www.cbsnews.com/newyork/news/nyc-pride-march-2026-guide-street-closures/</w:t>
        </w:r>
      </w:hyperlink>
      <w:r>
        <w:t xml:space="preserve"> - The 2026 NYC Pride March is set to take place on Sunday, June 28, 2026, in Manhattan. The march begins at 12:00 PM from 26th Street and 5th Avenue, proceeding through Greenwich Village and passing the historic Stonewall Inn. The theme for this year's march is 'For All Of Us,' inspired by a quote from LGBTQIA+ activist Marsha P. Johnson: 'There is no pride for some of us without liberation for all of us.' The grand marshals for this year's march include actor-comedian Bowen Yang, Pose star Dominique Jackson, RuPaul’s Drag Race star Peppermint, media veteran Bernie Wagenblast, and the advocacy group Gays Against Guns.</w:t>
      </w:r>
      <w:r/>
    </w:p>
    <w:p>
      <w:pPr>
        <w:pStyle w:val="ListNumber"/>
        <w:spacing w:line="240" w:lineRule="auto"/>
        <w:ind w:left="720"/>
      </w:pPr>
      <w:r/>
      <w:hyperlink r:id="rId12">
        <w:r>
          <w:rPr>
            <w:color w:val="0000EE"/>
            <w:u w:val="single"/>
          </w:rPr>
          <w:t>https://www.nbcnewyork.com/new-york-city/nyc-pride-march-2026-route-start-time-events/6516891/</w:t>
        </w:r>
      </w:hyperlink>
      <w:r>
        <w:t xml:space="preserve"> - The 2026 NYC Pride March is scheduled for Sunday, June 28, 2026, in Manhattan. The march begins at 12:00 PM from 26th Street and 5th Avenue, proceeding through Greenwich Village and passing the historic Stonewall Inn. The theme for this year's march is 'For All Of Us,' inspired by a quote from LGBTQIA+ activist Marsha P. Johnson: 'There is no pride for some of us without liberation for all of us.' The grand marshals for this year's march include actor-comedian Bowen Yang, Pose star Dominique Jackson, RuPaul’s Drag Race star Peppermint, media veteran Bernie Wagenblast, and the advocacy group Gays Against Guns.</w:t>
      </w:r>
      <w:r/>
    </w:p>
    <w:p>
      <w:pPr>
        <w:pStyle w:val="ListNumber"/>
        <w:spacing w:line="240" w:lineRule="auto"/>
        <w:ind w:left="720"/>
      </w:pPr>
      <w:r/>
      <w:hyperlink r:id="rId15">
        <w:r>
          <w:rPr>
            <w:color w:val="0000EE"/>
            <w:u w:val="single"/>
          </w:rPr>
          <w:t>https://www.fox5ny.com/news/2026-nyc-pride-march-route-map-street-closures-events-weekend.amp</w:t>
        </w:r>
      </w:hyperlink>
      <w:r>
        <w:t xml:space="preserve"> - The 2026 NYC Pride March is set to take place on Sunday, June 28, 2026, in Manhattan. The march begins at 12:00 PM from 26th Street and 5th Avenue, proceeding through Greenwich Village and passing the historic Stonewall Inn. The theme for this year's march is 'For All Of Us,' inspired by a quote from LGBTQIA+ activist Marsha P. Johnson: 'There is no pride for some of us without liberation for all of us.' The grand marshals for this year's march include actor-comedian Bowen Yang, Pose star Dominique Jackson, RuPaul’s Drag Race star Peppermint, media veteran Bernie Wagenblast, and the advocacy group Gays Against Guns.</w:t>
      </w:r>
      <w:r/>
    </w:p>
    <w:p>
      <w:pPr>
        <w:pStyle w:val="ListNumber"/>
        <w:spacing w:line="240" w:lineRule="auto"/>
        <w:ind w:left="720"/>
      </w:pPr>
      <w:r/>
      <w:hyperlink r:id="rId13">
        <w:r>
          <w:rPr>
            <w:color w:val="0000EE"/>
            <w:u w:val="single"/>
          </w:rPr>
          <w:t>https://outxout.com/blog/nyc-pride-2026</w:t>
        </w:r>
      </w:hyperlink>
      <w:r>
        <w:t xml:space="preserve"> - The NYC Pride March is the largest and most iconic Pride event in the world. Born from the first Christopher Street Liberation Day March in 1970 — one year after the Stonewall Uprising — this isn't just a parade. It's a march, a protest, and a celebration, drawing an estimated 2-3 million spectators and hundreds of thousands of marchers along a route that passes through the heart of LGBTQ+ history. The 2026 theme, 'For All of Us,' comes from Marsha P. Johnson's belief that liberation must include everyone — regardless of race, gender identity, class, or background.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upiddope.com/2026/06/nyc-pride-sunday-takes-over-the-city-with-marches-music-world-cup-energy-summer-culture/" TargetMode="External"/><Relationship Id="rId10" Type="http://schemas.openxmlformats.org/officeDocument/2006/relationships/hyperlink" Target="https://www.averagesocialite.com/nyc-events/2026/6/28/pride-march-amp-pride-fest-nyc" TargetMode="External"/><Relationship Id="rId11" Type="http://schemas.openxmlformats.org/officeDocument/2006/relationships/hyperlink" Target="https://www.cbsnews.com/newyork/news/nyc-pride-march-2026-guide-street-closures/" TargetMode="External"/><Relationship Id="rId12" Type="http://schemas.openxmlformats.org/officeDocument/2006/relationships/hyperlink" Target="https://www.nbcnewyork.com/new-york-city/nyc-pride-march-2026-route-start-time-events/6516891/" TargetMode="External"/><Relationship Id="rId13" Type="http://schemas.openxmlformats.org/officeDocument/2006/relationships/hyperlink" Target="https://outxout.com/blog/nyc-pride-2026" TargetMode="External"/><Relationship Id="rId14" Type="http://schemas.openxmlformats.org/officeDocument/2006/relationships/hyperlink" Target="https://app.karpo.ai/scenarios/stonewall-inn-nyc-pride-march-2026-greenwich-village" TargetMode="External"/><Relationship Id="rId15" Type="http://schemas.openxmlformats.org/officeDocument/2006/relationships/hyperlink" Target="https://www.fox5ny.com/news/2026-nyc-pride-march-route-map-street-closures-events-weekend.a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