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March Moments and Practical Tips for Attending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communities are rallying, and New Yorkers poured into the streets for the Pride March , a rolling mix of celebration and protest that drew roughly 75,000 marchers and about two million spectators in Manhattan. Here’s what happened, why it mattered, and how to make the most of the route, closures and festival vibes.</w:t>
      </w:r>
      <w:r/>
    </w:p>
    <w:p>
      <w:r/>
      <w:r>
        <w:t>Essential Takeaways</w:t>
      </w:r>
      <w:r/>
      <w:r/>
    </w:p>
    <w:p>
      <w:pPr>
        <w:pStyle w:val="ListBullet"/>
        <w:spacing w:line="240" w:lineRule="auto"/>
        <w:ind w:left="720"/>
      </w:pPr>
      <w:r/>
      <w:r>
        <w:rPr>
          <w:b/>
        </w:rPr>
        <w:t>Scale and scene:</w:t>
      </w:r>
      <w:r>
        <w:t xml:space="preserve"> Around two million spectators watched roughly 75,000 marchers wind past Stonewall from 26th Street to 15th Street, creating a carnival-like, deeply felt atmosphere.</w:t>
      </w:r>
      <w:r/>
    </w:p>
    <w:p>
      <w:pPr>
        <w:pStyle w:val="ListBullet"/>
        <w:spacing w:line="240" w:lineRule="auto"/>
        <w:ind w:left="720"/>
      </w:pPr>
      <w:r/>
      <w:r>
        <w:rPr>
          <w:b/>
        </w:rPr>
        <w:t>Theme and tone:</w:t>
      </w:r>
      <w:r>
        <w:t xml:space="preserve"> The march theme, “For All Of Us,” invoked Marsha P. Johnson’s legacy and blended revelry with urgent political messaging.</w:t>
      </w:r>
      <w:r/>
    </w:p>
    <w:p>
      <w:pPr>
        <w:pStyle w:val="ListBullet"/>
        <w:spacing w:line="240" w:lineRule="auto"/>
        <w:ind w:left="720"/>
      </w:pPr>
      <w:r/>
      <w:r>
        <w:rPr>
          <w:b/>
        </w:rPr>
        <w:t>Practical logistics:</w:t>
      </w:r>
      <w:r>
        <w:t xml:space="preserve"> Major street closures affected Fifth and Seventh Avenues, Christopher Street and several cross streets; expect crowded transit and local detours.</w:t>
      </w:r>
      <w:r/>
    </w:p>
    <w:p>
      <w:pPr>
        <w:pStyle w:val="ListBullet"/>
        <w:spacing w:line="240" w:lineRule="auto"/>
        <w:ind w:left="720"/>
      </w:pPr>
      <w:r/>
      <w:r>
        <w:rPr>
          <w:b/>
        </w:rPr>
        <w:t>Weather and comfort:</w:t>
      </w:r>
      <w:r>
        <w:t xml:space="preserve"> Bright skies and low-80s temperatures made for a warm, mostly dry day , bring water, sun protection and comfortable shoes.</w:t>
      </w:r>
      <w:r/>
    </w:p>
    <w:p>
      <w:pPr>
        <w:pStyle w:val="ListBullet"/>
        <w:spacing w:line="240" w:lineRule="auto"/>
        <w:ind w:left="720"/>
      </w:pPr>
      <w:r/>
      <w:r>
        <w:rPr>
          <w:b/>
        </w:rPr>
        <w:t>Family and youth focus:</w:t>
      </w:r>
      <w:r>
        <w:t xml:space="preserve"> Youth Pride and a visible trans-youth presence lent the weekend a determined, outward-facing energy.</w:t>
      </w:r>
      <w:r/>
      <w:r/>
    </w:p>
    <w:p>
      <w:pPr>
        <w:pStyle w:val="Heading2"/>
      </w:pPr>
      <w:r>
        <w:t>A march with history underfoot and DJs in the air</w:t>
      </w:r>
      <w:r/>
    </w:p>
    <w:p>
      <w:r/>
      <w:r>
        <w:t>Today’s procession didn’t feel like a parade that simply happened , it felt like a conversation that stretched back to 1969, with the Stonewall Inn still the emotional fulcrum. The route, which began at 26th Street and Fifth Avenue and threaded south past Christopher Street, brought history into view for anyone watching from the kerb. Meanwhile, DJ stands and drag stages in Times Square and elsewhere kept the party notes loud and clear. That mix of solemn memory and glittering spectacle is what keeps the event both moving and magnetic.</w:t>
      </w:r>
      <w:r/>
    </w:p>
    <w:p>
      <w:pPr>
        <w:pStyle w:val="Heading2"/>
      </w:pPr>
      <w:r>
        <w:t>Why “For All Of Us” cut closer this year</w:t>
      </w:r>
      <w:r/>
    </w:p>
    <w:p>
      <w:r/>
      <w:r>
        <w:t>Organisers leaned into a theme attributed to Marsha P. Johnson to underline both inclusion and urgency. With national policy debates and renewed administrative challenges to trans healthcare and LGBTQ+ rights in the headlines, the march felt explicitly political as well as celebratory. Youth Pride, with a trans youth rally preceding dance sets, notably framed the weekend as protection for the next generation, not just a moment to parade.</w:t>
      </w:r>
      <w:r/>
    </w:p>
    <w:p>
      <w:pPr>
        <w:pStyle w:val="Heading2"/>
      </w:pPr>
      <w:r>
        <w:t>How the city handled a two-million-strong audience</w:t>
      </w:r>
      <w:r/>
    </w:p>
    <w:p>
      <w:r/>
      <w:r>
        <w:t>Logistics were visible across lower and midtown Manhattan: major street closures on Fifth and Seventh Avenues, parts of Christopher Street and a cluster of cross streets in the teens and twenties. Transit riders should expect delays and detours on parade day, and local businesses along the route planned for both heavier footfall and limited vehicle access. If you’re heading in next year or just exploring, map the closures in advance and pin a couple of alternative pickup spots rather than assuming cabs or rideshares can pull up close to the curb.</w:t>
      </w:r>
      <w:r/>
    </w:p>
    <w:p>
      <w:pPr>
        <w:pStyle w:val="Heading2"/>
      </w:pPr>
      <w:r>
        <w:t>PrideFest, vendors and the small pleasures of the route</w:t>
      </w:r>
      <w:r/>
    </w:p>
    <w:p>
      <w:r/>
      <w:r>
        <w:t>PrideFest ran alongside the march from 14th Street down to Eighth Street and Astor Place, serving up a mix of stalls, performances and food options from mid-morning into early evening. It’s a great place to sample artisan goods, find community groups and pause out of the sun , which came in handy when clouds burned off and temperatures climbed into the low 80s. Pack a refillable bottle and a lightweight tote for souvenirs; queues can be long, and hands get full fast.</w:t>
      </w:r>
      <w:r/>
    </w:p>
    <w:p>
      <w:pPr>
        <w:pStyle w:val="Heading2"/>
      </w:pPr>
      <w:r>
        <w:t>What to bring, what to watch for, and who to be kind to</w:t>
      </w:r>
      <w:r/>
    </w:p>
    <w:p>
      <w:r/>
      <w:r>
        <w:t>Comfort is key: breathable shoes, sun protection and a small emergency kit will carry you through a long day on the pavement. Expect tight crowds, especially near Stonewall and the festival spine, so set a meeting point if you come with friends. Watch for families and older attendees who might need a gentler pace, and remember that Pride is as much about being seen as it is about spectacle , a smile or a helping hand goes a long way.</w:t>
      </w:r>
      <w:r/>
    </w:p>
    <w:p>
      <w:r/>
      <w:r>
        <w:t>It's a small change that can make every march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[7]</w:t>
        </w:r>
      </w:hyperlink>
      <w:r>
        <w:t xml:space="preserve">, </w:t>
      </w:r>
      <w:hyperlink r:id="rId12">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https://rollingout.com/2026/06/28/nyc-pride-march-sends-a-message/</w:t>
        </w:r>
      </w:hyperlink>
      <w:r>
        <w:t xml:space="preserve"> - Please view link - unable to able to access data</w:t>
      </w:r>
      <w:r/>
    </w:p>
    <w:p>
      <w:pPr>
        <w:pStyle w:val="ListNumber"/>
        <w:spacing w:line="240" w:lineRule="auto"/>
        <w:ind w:left="720"/>
      </w:pPr>
      <w:r/>
      <w:hyperlink r:id="rId10">
        <w:r>
          <w:rPr>
            <w:color w:val="0000EE"/>
            <w:u w:val="single"/>
          </w:rPr>
          <w:t>https://www.cbsnews.com/newyork/news/nyc-pride-march-2026-guide-street-closures/</w:t>
        </w:r>
      </w:hyperlink>
      <w:r>
        <w:t xml:space="preserve"> - This article provides comprehensive details about the 2026 NYC Pride March, including its route, street closures, and other essential information. The march is set to begin at 26th Street and 5th Avenue, proceeding south past the historic Stonewall Inn on Christopher Street, and concluding near Seventh Avenue at 15th Street. The event is expected to draw over 2 million spectators and approximately 75,000 marchers, making it one of the largest public gatherings in the city. The theme for this year's march is 'For All Of Us,' inspired by activist Marsha P. Johnson's statement, 'There is no pride for some of us without liberation for all of us.'</w:t>
      </w:r>
      <w:r/>
    </w:p>
    <w:p>
      <w:pPr>
        <w:pStyle w:val="ListNumber"/>
        <w:spacing w:line="240" w:lineRule="auto"/>
        <w:ind w:left="720"/>
      </w:pPr>
      <w:r/>
      <w:hyperlink r:id="rId11">
        <w:r>
          <w:rPr>
            <w:color w:val="0000EE"/>
            <w:u w:val="single"/>
          </w:rPr>
          <w:t>https://www.nbcnewyork.com/new-york-city/nyc-pride-march-2026-route-start-time-events/6516891/</w:t>
        </w:r>
      </w:hyperlink>
      <w:r>
        <w:t xml:space="preserve"> - This article offers a detailed overview of the 2026 NYC Pride March, including its start time, route, and other pertinent details. The march is scheduled to commence at 12 pm on Sunday, June 28, 2026, starting at 26th Street and 5th Avenue, and ending at 15th Street and 7th Avenue. The route passes through Greenwich Village, including the historic Stonewall National Monument. The grand marshals for this year's march are actress Dominique Jackson, actress Peppermint, actor Bowen Yang, former radio personality Bernie Wagenblast, and the organization Gays Against Guns. The event is free to attend and walk.</w:t>
      </w:r>
      <w:r/>
    </w:p>
    <w:p>
      <w:pPr>
        <w:pStyle w:val="ListNumber"/>
        <w:spacing w:line="240" w:lineRule="auto"/>
        <w:ind w:left="720"/>
      </w:pPr>
      <w:r/>
      <w:hyperlink r:id="rId13">
        <w:r>
          <w:rPr>
            <w:color w:val="0000EE"/>
            <w:u w:val="single"/>
          </w:rPr>
          <w:t>https://buildoutalliance.org/upcoming-events/2026-06-ny-pride-march</w:t>
        </w:r>
      </w:hyperlink>
      <w:r>
        <w:t xml:space="preserve"> - This event page invites participants to join the New York City group for the annual NYC Pride March on Sunday, June 28, 2026, from 12:00 PM to 7:00 PM. The gathering aims to demonstrate the strength and scale of the LGBTQ+ community within the design, construction, and real estate industry. Participants can expect a high-energy experience filled with camaraderie, from handing out swag to the cheering crowds to sporting exclusive commemorative T-shirts. Registration is free, with an optional contribution to the Ali Forney Center, and space is limited.</w:t>
      </w:r>
      <w:r/>
    </w:p>
    <w:p>
      <w:pPr>
        <w:pStyle w:val="ListNumber"/>
        <w:spacing w:line="240" w:lineRule="auto"/>
        <w:ind w:left="720"/>
      </w:pPr>
      <w:r/>
      <w:hyperlink r:id="rId12">
        <w:r>
          <w:rPr>
            <w:color w:val="0000EE"/>
            <w:u w:val="single"/>
          </w:rPr>
          <w:t>https://prideparadeguide.com/cities/new-york-city/</w:t>
        </w:r>
      </w:hyperlink>
      <w:r>
        <w:t xml:space="preserve"> - This guide provides comprehensive information about the 2026 NYC Pride Parade, including the parade route, dates, attire recommendations, accommodation options, LGBTQ+ neighbourhoods, and local insider tips. The NYC Pride March is the largest Pride celebration in the United States and one of the biggest in the world, with over 2.5 million people expected to line the streets of Manhattan. The parade starts at 12:00 PM on June 28, 2026, at 25th Street &amp; 5th Avenue and ends at Christopher Street &amp; Greenwich Street (Stonewall Inn). The event is free to attend.</w:t>
      </w:r>
      <w:r/>
    </w:p>
    <w:p>
      <w:pPr>
        <w:pStyle w:val="ListNumber"/>
        <w:spacing w:line="240" w:lineRule="auto"/>
        <w:ind w:left="720"/>
      </w:pPr>
      <w:r/>
      <w:hyperlink r:id="rId15">
        <w:r>
          <w:rPr>
            <w:color w:val="0000EE"/>
            <w:u w:val="single"/>
          </w:rPr>
          <w:t>https://www.schools.nyc.gov/learning/subjects/social-studies/pride-month</w:t>
        </w:r>
      </w:hyperlink>
      <w:r>
        <w:t xml:space="preserve"> - This page provides information about Pride Month events, exhibitions, and places to visit in New York City. It highlights the NYC Pride Parade on Sunday, June 28, 2026, among the largest LGBTQIA+ civil rights demonstrations in the world. The march starts at 26th Street &amp; 5th Avenue and disperses at 15th Street &amp; 7th Avenue. The page also mentions other celebrations in the boroughs, such as The Bronx Pride Festival, Brooklyn Pride, New Queens Pride, and Staten Island PrideFest. Additionally, it highlights Youth Pride, an annual event providing a safe and inclusive space for young people to express themselves, on Saturday, June 27, 2026, at 11 AM in the South Street Seaport Historic District (Pier 16 and 17).</w:t>
      </w:r>
      <w:r/>
    </w:p>
    <w:p>
      <w:pPr>
        <w:pStyle w:val="ListNumber"/>
        <w:spacing w:line="240" w:lineRule="auto"/>
        <w:ind w:left="720"/>
      </w:pPr>
      <w:r/>
      <w:hyperlink r:id="rId14">
        <w:r>
          <w:rPr>
            <w:color w:val="0000EE"/>
            <w:u w:val="single"/>
          </w:rPr>
          <w:t>https://www.averagesocialite.com/nyc-events/2026/6/28/pride-march-amp-pride-fest-nyc</w:t>
        </w:r>
      </w:hyperlink>
      <w:r>
        <w:t xml:space="preserve"> - This event listing provides details about the 57th annual NYC Pride March and PrideFest, scheduled for Sunday, June 28, 2026. The march begins at 12 PM at 26th Street and 5th Avenue in Manhattan, passes the historic Stonewall Inn, and disperses near 15th Street and 7th Avenue. PrideFest is described as the largest LGBTQIA+ street fair in the U.S., featuring world-class performers, local vendors, and community service providers. The event is free to attend, and attendees are encouraged to download the free app and subscribe to the newsletter for more NYC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llingout.com/2026/06/28/nyc-pride-march-sends-a-message/" TargetMode="External"/><Relationship Id="rId10" Type="http://schemas.openxmlformats.org/officeDocument/2006/relationships/hyperlink" Target="https://www.cbsnews.com/newyork/news/nyc-pride-march-2026-guide-street-closures/" TargetMode="External"/><Relationship Id="rId11" Type="http://schemas.openxmlformats.org/officeDocument/2006/relationships/hyperlink" Target="https://www.nbcnewyork.com/new-york-city/nyc-pride-march-2026-route-start-time-events/6516891/" TargetMode="External"/><Relationship Id="rId12" Type="http://schemas.openxmlformats.org/officeDocument/2006/relationships/hyperlink" Target="https://prideparadeguide.com/cities/new-york-city/" TargetMode="External"/><Relationship Id="rId13" Type="http://schemas.openxmlformats.org/officeDocument/2006/relationships/hyperlink" Target="https://buildoutalliance.org/upcoming-events/2026-06-ny-pride-march" TargetMode="External"/><Relationship Id="rId14" Type="http://schemas.openxmlformats.org/officeDocument/2006/relationships/hyperlink" Target="https://www.averagesocialite.com/nyc-events/2026/6/28/pride-march-amp-pride-fest-nyc" TargetMode="External"/><Relationship Id="rId15" Type="http://schemas.openxmlformats.org/officeDocument/2006/relationships/hyperlink" Target="https://www.schools.nyc.gov/learning/subjects/social-studie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