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March Looks: Standout Outfits and How to Pull Them Off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spectators turned out in force for New York City’s Pride March, where style met statement on the streets. From a neon rainbow cowgirl to a Victorian “warrior commander” and a mobile glitter bar, here’s what caught our eye, why these choices matter, and how to recreate the looks without melting in the summer heat.</w:t>
      </w:r>
      <w:r/>
    </w:p>
    <w:p>
      <w:r/>
      <w:r>
        <w:t>Essential Takeaways</w:t>
      </w:r>
      <w:r/>
      <w:r/>
    </w:p>
    <w:p>
      <w:pPr>
        <w:pStyle w:val="ListBullet"/>
        <w:spacing w:line="240" w:lineRule="auto"/>
        <w:ind w:left="720"/>
      </w:pPr>
      <w:r/>
      <w:r>
        <w:rPr>
          <w:b/>
        </w:rPr>
        <w:t>Colour-forward:</w:t>
      </w:r>
      <w:r>
        <w:t xml:space="preserve"> Bold rainbows and metallics dominated, creating a bright, joyful vibe that reads great in photos.</w:t>
      </w:r>
      <w:r/>
    </w:p>
    <w:p>
      <w:pPr>
        <w:pStyle w:val="ListBullet"/>
        <w:spacing w:line="240" w:lineRule="auto"/>
        <w:ind w:left="720"/>
      </w:pPr>
      <w:r/>
      <w:r>
        <w:rPr>
          <w:b/>
        </w:rPr>
        <w:t>Practical flair:</w:t>
      </w:r>
      <w:r>
        <w:t xml:space="preserve"> Many marchers balanced spectacle with comfort , breathable fabrics, absorptive wigs, and easy layers.</w:t>
      </w:r>
      <w:r/>
    </w:p>
    <w:p>
      <w:pPr>
        <w:pStyle w:val="ListBullet"/>
        <w:spacing w:line="240" w:lineRule="auto"/>
        <w:ind w:left="720"/>
      </w:pPr>
      <w:r/>
      <w:r>
        <w:rPr>
          <w:b/>
        </w:rPr>
        <w:t>DIY sparkle:</w:t>
      </w:r>
      <w:r>
        <w:t xml:space="preserve"> Rhinestones, tassels and pins were personalised touches that transformed simple pieces into parade-ready outfits.</w:t>
      </w:r>
      <w:r/>
    </w:p>
    <w:p>
      <w:pPr>
        <w:pStyle w:val="ListBullet"/>
        <w:spacing w:line="240" w:lineRule="auto"/>
        <w:ind w:left="720"/>
      </w:pPr>
      <w:r/>
      <w:r>
        <w:rPr>
          <w:b/>
        </w:rPr>
        <w:t>Community first:</w:t>
      </w:r>
      <w:r>
        <w:t xml:space="preserve"> Costumes weren’t just for show; they were statements of solidarity in a charged political moment.</w:t>
      </w:r>
      <w:r/>
    </w:p>
    <w:p>
      <w:pPr>
        <w:pStyle w:val="ListBullet"/>
        <w:spacing w:line="240" w:lineRule="auto"/>
        <w:ind w:left="720"/>
      </w:pPr>
      <w:r/>
      <w:r>
        <w:rPr>
          <w:b/>
        </w:rPr>
        <w:t>Accessible ideas:</w:t>
      </w:r>
      <w:r>
        <w:t xml:space="preserve"> You can recreate these looks from high-street finds, craft supplies and a little inventive sewing.</w:t>
      </w:r>
      <w:r/>
      <w:r/>
    </w:p>
    <w:p>
      <w:pPr>
        <w:pStyle w:val="Heading2"/>
      </w:pPr>
      <w:r>
        <w:t>Neon cowgirl: campy, wearable and festival-smart</w:t>
      </w:r>
      <w:r/>
    </w:p>
    <w:p>
      <w:r/>
      <w:r>
        <w:t>The neon cowgirl was an immediate showstopper, thanks to bell sleeves, a crop top and rhinestone tassels that caught every flash of sunlight. This look proves you can be theatrical and practical: a sheer skirt over a bikini keeps things cool while pasties and a handmade hat give the outfit personality. If you want to try it, focus on one neon piece, add tassels or crystals from a hobby shop, and choose a ventilated fabric so you don’t overheat. Expect attention, plenty of photos, and the odd request to borrow your hat , and that’s part of the fun.</w:t>
      </w:r>
      <w:r/>
    </w:p>
    <w:p>
      <w:pPr>
        <w:pStyle w:val="Heading2"/>
      </w:pPr>
      <w:r>
        <w:t>Glitter bar on the move: small joys, big reactions</w:t>
      </w:r>
      <w:r/>
    </w:p>
    <w:p>
      <w:r/>
      <w:r>
        <w:t>A walking glitter bar brought literal sparkle to the route, handing out tiny bursts of joy and selfies. It’s a tactile, social costume that invites interaction , useful when Pride is both celebration and community-building. If you plan to share glitter, consider bio-degradable options and a small blower or tub for quick refills so things stay tidy. You’ll make people smile, start conversations, and give out keepsakes that glitter-averse friends will secretly appreciate.</w:t>
      </w:r>
      <w:r/>
    </w:p>
    <w:p>
      <w:pPr>
        <w:pStyle w:val="Heading2"/>
      </w:pPr>
      <w:r>
        <w:t>Vintage warrior commander: drama with a message</w:t>
      </w:r>
      <w:r/>
    </w:p>
    <w:p>
      <w:r/>
      <w:r>
        <w:t>The Victorian-inspired “warrior commander” combined frilly hats, stockings and medals for a theatrical, combative elegance. This outfit read as costume and as commentary, reminding onlookers that pageantry has always been a tool of visibility and protest. To build a similar look, raid charity shops for medallions and military-style jackets, then personalise with pins and ribbons to tell your story. It’s heavy on symbolism and light on fleeting trends , a look that photographs well and resonates.</w:t>
      </w:r>
      <w:r/>
    </w:p>
    <w:p>
      <w:pPr>
        <w:pStyle w:val="Heading2"/>
      </w:pPr>
      <w:r>
        <w:t>Practical glamour: balancing heat and spectacle</w:t>
      </w:r>
      <w:r/>
    </w:p>
    <w:p>
      <w:r/>
      <w:r>
        <w:t>Temperatures in the mid-80s with sticky humidity were a real factor at the march, and many attendees adjusted with smart choices. Foam wigs, sheer layers and moisture-absorbing materials let people stay dazzling without fainting from the heat. When planning Pride outfits, pick natural fabrics where possible, pack water, and bring a small cooling towel or fan. A breathable base layer will keep sequins and metallics from becoming claustrophobic , you’ll still shine, but you’ll also make it to the afterparties.</w:t>
      </w:r>
      <w:r/>
    </w:p>
    <w:p>
      <w:pPr>
        <w:pStyle w:val="Heading2"/>
      </w:pPr>
      <w:r>
        <w:t>DIY royalty and courtly costume: extravagant, charitable, personal</w:t>
      </w:r>
      <w:r/>
    </w:p>
    <w:p>
      <w:r/>
      <w:r>
        <w:t>Members of groups like the Imperial Court of New York mixed handmade gowns, sequin hats and theatrical collars to blend pageantry with philanthropy. These pieces often have a story: a name, a title, a charity mission , which makes the costume a conversation starter beyond aesthetics. If you’re inspired, try embellishing a thrifted jacket with metallic fringe or crafting a Pierrot-style collar from mixed fabrics. The payoff is twofold: you look spectacular and you can use your costume to highlight causes that matter to you.</w:t>
      </w:r>
      <w:r/>
    </w:p>
    <w:p>
      <w:r/>
      <w:r>
        <w:t>It's a small change that can make every march outfit feel intentional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https://gothamist.com/news/a-mobile-glitter-bar-rainbow-cowgirl-and-bowen-yang-what-we-saw-at-the-nyc-pride-march</w:t>
        </w:r>
      </w:hyperlink>
      <w:r>
        <w:t xml:space="preserve"> - Please view link - unable to able to access data</w:t>
      </w:r>
      <w:r/>
    </w:p>
    <w:p>
      <w:pPr>
        <w:pStyle w:val="ListNumber"/>
        <w:spacing w:line="240" w:lineRule="auto"/>
        <w:ind w:left="720"/>
      </w:pPr>
      <w:r/>
      <w:hyperlink r:id="rId10">
        <w:r>
          <w:rPr>
            <w:color w:val="0000EE"/>
            <w:u w:val="single"/>
          </w:rPr>
          <w:t>https://www.amny.com/news/nyc-pride-parade-2023/</w:t>
        </w:r>
      </w:hyperlink>
      <w:r>
        <w:t xml:space="preserve"> - The 53rd Annual Pride Parade in New York City took place on June 25, 2023, with thousands of participants celebrating the LGBTQIA+ community. The event began at 26th Street and Fifth Avenue, proceeding through Greenwich Village and past the historic Stonewall Inn. The parade featured vibrant displays of rainbow flags, confetti, and diverse expressions of pride, highlighting the community's resilience and unity in the face of ongoing challenges.</w:t>
      </w:r>
      <w:r/>
    </w:p>
    <w:p>
      <w:pPr>
        <w:pStyle w:val="ListNumber"/>
        <w:spacing w:line="240" w:lineRule="auto"/>
        <w:ind w:left="720"/>
      </w:pPr>
      <w:r/>
      <w:hyperlink r:id="rId12">
        <w:r>
          <w:rPr>
            <w:color w:val="0000EE"/>
            <w:u w:val="single"/>
          </w:rPr>
          <w:t>https://www.cbsnews.com/newyork/news/nyc-pride-march-2023/</w:t>
        </w:r>
      </w:hyperlink>
      <w:r>
        <w:t xml:space="preserve"> - On June 25, 2023, the New York City Pride March paraded through Manhattan, reflecting the national struggle for LGBTQIA+ rights. The festivities included rainbow confetti raining down in Midtown, marking one of the largest Pride parades globally. The event underscored the community's strength and solidarity amidst ongoing challenges to LGBTQIA+ rights.</w:t>
      </w:r>
      <w:r/>
    </w:p>
    <w:p>
      <w:pPr>
        <w:pStyle w:val="ListNumber"/>
        <w:spacing w:line="240" w:lineRule="auto"/>
        <w:ind w:left="720"/>
      </w:pPr>
      <w:r/>
      <w:hyperlink r:id="rId13">
        <w:r>
          <w:rPr>
            <w:color w:val="0000EE"/>
            <w:u w:val="single"/>
          </w:rPr>
          <w:t>https://www.cbsnews.com/newyork/pictures/2023-new-york-city-pride-march-photos/</w:t>
        </w:r>
      </w:hyperlink>
      <w:r>
        <w:t xml:space="preserve"> - A photo gallery capturing the 2023 New York City Pride March, showcasing participants, floats, and the vibrant atmosphere of the event. The images highlight the diversity and energy of the march, reflecting the community's celebration and activism.</w:t>
      </w:r>
      <w:r/>
    </w:p>
    <w:p>
      <w:pPr>
        <w:pStyle w:val="ListNumber"/>
        <w:spacing w:line="240" w:lineRule="auto"/>
        <w:ind w:left="720"/>
      </w:pPr>
      <w:r/>
      <w:hyperlink r:id="rId14">
        <w:r>
          <w:rPr>
            <w:color w:val="0000EE"/>
            <w:u w:val="single"/>
          </w:rPr>
          <w:t>https://ericacamilleproductions.com/glitterbox-ibiza-house-of-yes-nyc-pride/</w:t>
        </w:r>
      </w:hyperlink>
      <w:r>
        <w:t xml:space="preserve"> - An open-air dance party held under the K-Bridge in Brooklyn during NYC Pride 2023, featuring Glitterbox Ibiza and House of Yes. The event, headlined by Louie Vega, celebrated with disco, house music, and a dazzling crowd, embodying the 'Summer of Love' spirit.</w:t>
      </w:r>
      <w:r/>
    </w:p>
    <w:p>
      <w:pPr>
        <w:pStyle w:val="ListNumber"/>
        <w:spacing w:line="240" w:lineRule="auto"/>
        <w:ind w:left="720"/>
      </w:pPr>
      <w:r/>
      <w:hyperlink r:id="rId11">
        <w:r>
          <w:rPr>
            <w:color w:val="0000EE"/>
            <w:u w:val="single"/>
          </w:rPr>
          <w:t>https://www.vogue.co.uk/article/pride-march-new-york-2023</w:t>
        </w:r>
      </w:hyperlink>
      <w:r>
        <w:t xml:space="preserve"> - Photographer Ryan McGinley captured the scenes at New York City's Drag and Dyke Marches in 2023. The images showcase the vibrant crowds, colourful outfits, and the spirit of resistance as participants celebrated Pride and advocated for rights and autonomy.</w:t>
      </w:r>
      <w:r/>
    </w:p>
    <w:p>
      <w:pPr>
        <w:pStyle w:val="ListNumber"/>
        <w:spacing w:line="240" w:lineRule="auto"/>
        <w:ind w:left="720"/>
      </w:pPr>
      <w:r/>
      <w:hyperlink r:id="rId15">
        <w:r>
          <w:rPr>
            <w:color w:val="0000EE"/>
            <w:u w:val="single"/>
          </w:rPr>
          <w:t>https://www.vogue.com/article/pride-2023-marches-ryan-mcginley</w:t>
        </w:r>
      </w:hyperlink>
      <w:r>
        <w:t xml:space="preserve"> - A collection of photographs by Ryan McGinley from New York City's Queer Liberation, Drag, and Dyke Marches in 2023. The images capture the energy, diversity, and activism of the participants, highlighting the community's resilience and celebration during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thamist.com/news/a-mobile-glitter-bar-rainbow-cowgirl-and-bowen-yang-what-we-saw-at-the-nyc-pride-march" TargetMode="External"/><Relationship Id="rId10" Type="http://schemas.openxmlformats.org/officeDocument/2006/relationships/hyperlink" Target="https://www.amny.com/news/nyc-pride-parade-2023/" TargetMode="External"/><Relationship Id="rId11" Type="http://schemas.openxmlformats.org/officeDocument/2006/relationships/hyperlink" Target="https://www.vogue.co.uk/article/pride-march-new-york-2023" TargetMode="External"/><Relationship Id="rId12" Type="http://schemas.openxmlformats.org/officeDocument/2006/relationships/hyperlink" Target="https://www.cbsnews.com/newyork/news/nyc-pride-march-2023/" TargetMode="External"/><Relationship Id="rId13" Type="http://schemas.openxmlformats.org/officeDocument/2006/relationships/hyperlink" Target="https://www.cbsnews.com/newyork/pictures/2023-new-york-city-pride-march-photos/" TargetMode="External"/><Relationship Id="rId14" Type="http://schemas.openxmlformats.org/officeDocument/2006/relationships/hyperlink" Target="https://ericacamilleproductions.com/glitterbox-ibiza-house-of-yes-nyc-pride/" TargetMode="External"/><Relationship Id="rId15" Type="http://schemas.openxmlformats.org/officeDocument/2006/relationships/hyperlink" Target="https://www.vogue.com/article/pride-2023-marches-ryan-mcginl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