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NYC Pride March Guide 2026: Where It Goes,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Watch the city sparkle: crowds flock to Manhattan for the annual NYC Pride March, kicking off Sunday with the theme “For All of Us” , a salute to Stonewall and a focus on uplifting trans and nonbinary communities. Here’s a practical, people-friendly guide to street closures, timing, grand marshals and what to bring.</w:t>
      </w:r>
      <w:r/>
    </w:p>
    <w:p>
      <w:r/>
      <w:r>
        <w:t>Essential Takeaways</w:t>
      </w:r>
      <w:r/>
      <w:r/>
    </w:p>
    <w:p>
      <w:pPr>
        <w:pStyle w:val="ListBullet"/>
        <w:spacing w:line="240" w:lineRule="auto"/>
        <w:ind w:left="720"/>
      </w:pPr>
      <w:r/>
      <w:r>
        <w:rPr>
          <w:b/>
        </w:rPr>
        <w:t>When:</w:t>
      </w:r>
      <w:r>
        <w:t xml:space="preserve"> The march starts at 12pm on Sunday, June 28 , plan to arrive early for good spots. </w:t>
      </w:r>
      <w:r/>
    </w:p>
    <w:p>
      <w:pPr>
        <w:pStyle w:val="ListBullet"/>
        <w:spacing w:line="240" w:lineRule="auto"/>
        <w:ind w:left="720"/>
      </w:pPr>
      <w:r/>
      <w:r>
        <w:rPr>
          <w:b/>
        </w:rPr>
        <w:t>Where it forms:</w:t>
      </w:r>
      <w:r>
        <w:t xml:space="preserve"> Formation area is on 5th Avenue between 33rd and 25th Streets; route runs down 5th Avenue toward Greenwich Village. </w:t>
      </w:r>
      <w:r/>
    </w:p>
    <w:p>
      <w:pPr>
        <w:pStyle w:val="ListBullet"/>
        <w:spacing w:line="240" w:lineRule="auto"/>
        <w:ind w:left="720"/>
      </w:pPr>
      <w:r/>
      <w:r>
        <w:rPr>
          <w:b/>
        </w:rPr>
        <w:t>Route highlights:</w:t>
      </w:r>
      <w:r>
        <w:t xml:space="preserve"> Parade moves through Greenwich Avenue, Christopher Street and down 7th Avenue, finishing near 15th Street. </w:t>
      </w:r>
      <w:r/>
    </w:p>
    <w:p>
      <w:pPr>
        <w:pStyle w:val="ListBullet"/>
        <w:spacing w:line="240" w:lineRule="auto"/>
        <w:ind w:left="720"/>
      </w:pPr>
      <w:r/>
      <w:r>
        <w:rPr>
          <w:b/>
        </w:rPr>
        <w:t>Cost:</w:t>
      </w:r>
      <w:r>
        <w:t xml:space="preserve"> Free to attend and walk; surrounding activities and VIP options may charge. </w:t>
      </w:r>
      <w:r/>
    </w:p>
    <w:p>
      <w:pPr>
        <w:pStyle w:val="ListBullet"/>
        <w:spacing w:line="240" w:lineRule="auto"/>
        <w:ind w:left="720"/>
      </w:pPr>
      <w:r/>
      <w:r>
        <w:rPr>
          <w:b/>
        </w:rPr>
        <w:t>Vibe and safety:</w:t>
      </w:r>
      <w:r>
        <w:t xml:space="preserve"> Organised by Heritage of Pride with internal security measures; event centres inclusivity and safety for trans and nonbinary people.</w:t>
      </w:r>
      <w:r/>
      <w:r/>
    </w:p>
    <w:p>
      <w:pPr>
        <w:pStyle w:val="Heading2"/>
      </w:pPr>
      <w:r>
        <w:t>Where to stand: best viewing spots and street closures</w:t>
      </w:r>
      <w:r/>
    </w:p>
    <w:p>
      <w:r/>
      <w:r>
        <w:t>If you want a front-row moment, aim for the formation area near 26th Street and 5th Avenue , that’s where things kick off and the energy is electric, with colourful floats and performers warming up. Streets around 25th–33rd between 5th and Madison will be closed for formation, so expect crowds and limited vehicle access.</w:t>
      </w:r>
      <w:r/>
    </w:p>
    <w:p>
      <w:r/>
      <w:r>
        <w:t>According to parade maps, the main route runs along 5th Avenue from 25th Street down to 8th Street, then through Greenwich Village on West 8th and Christopher Street before heading up 7th Avenue. CBS News and local outlets have published closure lists, so check them the morning of for last-minute changes. Bring comfortable shoes , you’ll be on your feet, and the ground feels different after hours of cheering.</w:t>
      </w:r>
      <w:r/>
    </w:p>
    <w:p>
      <w:pPr>
        <w:pStyle w:val="Heading2"/>
      </w:pPr>
      <w:r>
        <w:t>What the theme means , “For All of Us”</w:t>
      </w:r>
      <w:r/>
    </w:p>
    <w:p>
      <w:r/>
      <w:r>
        <w:t>This year’s theme, “For All of Us”, draws inspiration from Marsha P. Johnson’s famous sentiment about liberation. It’s a deliberate effort to centre those too often pushed to the margins, especially trans and nonbinary folks. Heritage of Pride announced the theme to emphasise solidarity and visibility across the community.</w:t>
      </w:r>
      <w:r/>
    </w:p>
    <w:p>
      <w:r/>
      <w:r>
        <w:t>You’ll see that reflected in programming and speakers; the language of inclusion is front and centre. For spectators, it’s a reminder that Pride remains both celebration and protest, joyful and purposeful at once.</w:t>
      </w:r>
      <w:r/>
    </w:p>
    <w:p>
      <w:pPr>
        <w:pStyle w:val="Heading2"/>
      </w:pPr>
      <w:r>
        <w:t>Who’s leading the march: grand marshals and performers</w:t>
      </w:r>
      <w:r/>
    </w:p>
    <w:p>
      <w:r/>
      <w:r>
        <w:t>The grand marshals bring a mix of activism, entertainment and advocacy , names this year include Dominique Jackson, Peppermint, Bernie Wagenblast, Bowen Yang and the group Gays Against Guns. Their selection highlights media impact, entertainment influence, and grassroots organising.</w:t>
      </w:r>
      <w:r/>
    </w:p>
    <w:p>
      <w:r/>
      <w:r>
        <w:t>Expect a blend of speeches, performances and moments of remembrance, particularly around historic sites like the Stonewall National Monument. If you follow the route through Christopher Street, you’ll pass iconic landmarks that codify why Pride happens here.</w:t>
      </w:r>
      <w:r/>
    </w:p>
    <w:p>
      <w:pPr>
        <w:pStyle w:val="Heading2"/>
      </w:pPr>
      <w:r>
        <w:t>Practical planning: arrival, transport and accessibility</w:t>
      </w:r>
      <w:r/>
    </w:p>
    <w:p>
      <w:r/>
      <w:r>
        <w:t>The parade’s dispersal is around 15th Street and 7th Avenue, so plan your exit strategy ahead of time. Transit will be busier than usual and some streets will be closed , check MTA updates and local news for reroutes. If you’re driving, you’ll want to drop passengers well outside the closure zones and walk in.</w:t>
      </w:r>
      <w:r/>
    </w:p>
    <w:p>
      <w:r/>
      <w:r>
        <w:t>Heritage of Pride and local outlets note that the march is designed to be accessible, but crowds can be dense. If you need quieter spaces, arrive early or scope locations along Greenwich Avenue and lower West Village where foot traffic spreads out more. Carry water, sun protection, and a small battery pack for your phone.</w:t>
      </w:r>
      <w:r/>
    </w:p>
    <w:p>
      <w:pPr>
        <w:pStyle w:val="Heading2"/>
      </w:pPr>
      <w:r>
        <w:t>Safety, code of conduct and extras worth knowing</w:t>
      </w:r>
      <w:r/>
    </w:p>
    <w:p>
      <w:r/>
      <w:r>
        <w:t>Heritage of Pride manages security internally and has policies intended to create a welcoming space; previous decisions include restrictions around uniformed recruitment to make some attendees feel safer. Organisers typically publish safety guidance and volunteer-staffed help points , look for those if you need assistance.</w:t>
      </w:r>
      <w:r/>
    </w:p>
    <w:p>
      <w:r/>
      <w:r>
        <w:t>If you’re tempted by food stalls and side events, remember those can cost money. The main march and PrideFest are free, but special parties or VIP experiences usually charge. Bring cash and cards, and be mindful of pickpocketing in crowded spots.</w:t>
      </w:r>
      <w:r/>
    </w:p>
    <w:p>
      <w:r/>
      <w:r>
        <w:t>It's a small change that can make every cheer and step feel more comfortable and meaningful.</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[4]</w:t>
        </w:r>
      </w:hyperlink>
      <w:r>
        <w:t xml:space="preserve">- Paragraph 4: </w:t>
      </w:r>
      <w:hyperlink r:id="rId13">
        <w:r>
          <w:rPr>
            <w:color w:val="0000EE"/>
            <w:u w:val="single"/>
          </w:rPr>
          <w:t>[5]</w:t>
        </w:r>
      </w:hyperlink>
      <w:r>
        <w:t xml:space="preserve">, </w:t>
      </w:r>
      <w:hyperlink r:id="rId10">
        <w:r>
          <w:rPr>
            <w:color w:val="0000EE"/>
            <w:u w:val="single"/>
          </w:rPr>
          <w:t>[4]</w:t>
        </w:r>
      </w:hyperlink>
      <w:r>
        <w:t xml:space="preserve">- Paragraph 5: </w:t>
      </w:r>
      <w:hyperlink r:id="rId9">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https://www.nbcnewyork.com/new-york-city/nyc-pride-march-street-closures-theme-timing/6518862/</w:t>
        </w:r>
      </w:hyperlink>
      <w:r>
        <w:t xml:space="preserve"> - Please view link - unable to able to access data</w:t>
      </w:r>
      <w:r/>
    </w:p>
    <w:p>
      <w:pPr>
        <w:pStyle w:val="ListNumber"/>
        <w:spacing w:line="240" w:lineRule="auto"/>
        <w:ind w:left="720"/>
      </w:pPr>
      <w:r/>
      <w:hyperlink r:id="rId9">
        <w:r>
          <w:rPr>
            <w:color w:val="0000EE"/>
            <w:u w:val="single"/>
          </w:rPr>
          <w:t>https://www.nbcnewyork.com/new-york-city/nyc-pride-march-street-closures-theme-timing/6518862/</w:t>
        </w:r>
      </w:hyperlink>
      <w:r>
        <w:t xml:space="preserve"> - This article provides comprehensive details about the 2026 NYC Pride March, including its theme, street closures, route, start time, and other essential information. The official theme for this year's march is 'For All of Us', inspired by Marsha P. Johnson's quote: 'There is no pride for some of us without liberation for all of us'. The march is scheduled to begin at 12 pm on Sunday, June 28, starting at 26th Street and 5th Avenue, and concluding at 15th Street and 7th Avenue. The article also outlines specific street closures and traffic restrictions associated with the event.</w:t>
      </w:r>
      <w:r/>
    </w:p>
    <w:p>
      <w:pPr>
        <w:pStyle w:val="ListNumber"/>
        <w:spacing w:line="240" w:lineRule="auto"/>
        <w:ind w:left="720"/>
      </w:pPr>
      <w:r/>
      <w:hyperlink r:id="rId11">
        <w:r>
          <w:rPr>
            <w:color w:val="0000EE"/>
            <w:u w:val="single"/>
          </w:rPr>
          <w:t>https://www.nycpride.org/news-press-media/nyc-pride-unveils-2026-theme</w:t>
        </w:r>
      </w:hyperlink>
      <w:r>
        <w:t xml:space="preserve"> - NYC Pride has announced the official theme for the 2026 Pride events: 'For All of Us'. This theme references a quote widely attributed to LGBTQIA+ activist and Stonewall veteran Marsha P. Johnson: 'There is no pride for some of us without liberation for all of us'. The announcement highlights the focus on justice for the entire LGBTQIA+ community and honours trailblazers who have paved the way for progress.</w:t>
      </w:r>
      <w:r/>
    </w:p>
    <w:p>
      <w:pPr>
        <w:pStyle w:val="ListNumber"/>
        <w:spacing w:line="240" w:lineRule="auto"/>
        <w:ind w:left="720"/>
      </w:pPr>
      <w:r/>
      <w:hyperlink r:id="rId10">
        <w:r>
          <w:rPr>
            <w:color w:val="0000EE"/>
            <w:u w:val="single"/>
          </w:rPr>
          <w:t>https://www.cbsnews.com/newyork/news/nyc-pride-march-2026-guide-street-closures/</w:t>
        </w:r>
      </w:hyperlink>
      <w:r>
        <w:t xml:space="preserve"> - CBS New York provides a detailed guide to the 2026 NYC Pride March, including information on street closures, the parade route, and more. The article notes that the march is set to begin at 12 pm on Sunday, June 28, starting from 26th Street and 5th Avenue. It also discusses the historical significance of the Stonewall Uprising and the march's role in honouring this pivotal event in LGBTQIA+ history.</w:t>
      </w:r>
      <w:r/>
    </w:p>
    <w:p>
      <w:pPr>
        <w:pStyle w:val="ListNumber"/>
        <w:spacing w:line="240" w:lineRule="auto"/>
        <w:ind w:left="720"/>
      </w:pPr>
      <w:r/>
      <w:hyperlink r:id="rId13">
        <w:r>
          <w:rPr>
            <w:color w:val="0000EE"/>
            <w:u w:val="single"/>
          </w:rPr>
          <w:t>https://www.fox5ny.com/news/nyc-pride-2026-march-map-street-closures.amp</w:t>
        </w:r>
      </w:hyperlink>
      <w:r>
        <w:t xml:space="preserve"> - FOX 5 New York offers essential information about the 2026 NYC Pride March, including the march route, street closures, and details about PrideFest. The article specifies that the march will commence at 12 p.m. on Sunday, June 28, starting from 26th Street and 5th Avenue, and will conclude at 7th Avenue and 15th Street. It also outlines the street closures and traffic detours associated with the event.</w:t>
      </w:r>
      <w:r/>
    </w:p>
    <w:p>
      <w:pPr>
        <w:pStyle w:val="ListNumber"/>
        <w:spacing w:line="240" w:lineRule="auto"/>
        <w:ind w:left="720"/>
      </w:pPr>
      <w:r/>
      <w:hyperlink r:id="rId12">
        <w:r>
          <w:rPr>
            <w:color w:val="0000EE"/>
            <w:u w:val="single"/>
          </w:rPr>
          <w:t>https://so.gay/hot-right-now/nyc-pride-announces-2026-theme-for-all-of-us/</w:t>
        </w:r>
      </w:hyperlink>
      <w:r>
        <w:t xml:space="preserve"> - So.Gay reports on NYC Pride's announcement of the 2026 theme: 'For All of Us'. The article highlights the significance of this theme, referencing Marsha P. Johnson's quote: 'There is no pride for some of us without liberation for all of us'. It emphasises the focus on justice for the entire LGBTQIA+ community and honours the legacy of trailblazers who have paved the way for progress.</w:t>
      </w:r>
      <w:r/>
    </w:p>
    <w:p>
      <w:pPr>
        <w:pStyle w:val="ListNumber"/>
        <w:spacing w:line="240" w:lineRule="auto"/>
        <w:ind w:left="720"/>
      </w:pPr>
      <w:r/>
      <w:hyperlink r:id="rId14">
        <w:r>
          <w:rPr>
            <w:color w:val="0000EE"/>
            <w:u w:val="single"/>
          </w:rPr>
          <w:t>https://www.gunder.com/en/news-insights/firm-news/gunderson-dettmer-commemorates-2026-pride-month-for-all-of-us</w:t>
        </w:r>
      </w:hyperlink>
      <w:r>
        <w:t xml:space="preserve"> - Gunderson Dettmer commemorates Pride Month in June 2026 by aligning with NYC Pride's theme, 'For All of Us'. The article underscores the importance of collective advancement of inclusion and equality, reminding readers that progress and equity must extend to every member of the LGBTQIA+ community, especially those most marginalised. It honours the legacy of trailblazers who came before us while encouraging the building of inclusive communities where everyone can live authentically, safely, and with dignity.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bcnewyork.com/new-york-city/nyc-pride-march-street-closures-theme-timing/6518862/" TargetMode="External"/><Relationship Id="rId10" Type="http://schemas.openxmlformats.org/officeDocument/2006/relationships/hyperlink" Target="https://www.cbsnews.com/newyork/news/nyc-pride-march-2026-guide-street-closures/" TargetMode="External"/><Relationship Id="rId11" Type="http://schemas.openxmlformats.org/officeDocument/2006/relationships/hyperlink" Target="https://www.nycpride.org/news-press-media/nyc-pride-unveils-2026-theme" TargetMode="External"/><Relationship Id="rId12" Type="http://schemas.openxmlformats.org/officeDocument/2006/relationships/hyperlink" Target="https://so.gay/hot-right-now/nyc-pride-announces-2026-theme-for-all-of-us/" TargetMode="External"/><Relationship Id="rId13" Type="http://schemas.openxmlformats.org/officeDocument/2006/relationships/hyperlink" Target="https://www.fox5ny.com/news/nyc-pride-2026-march-map-street-closures.amp" TargetMode="External"/><Relationship Id="rId14" Type="http://schemas.openxmlformats.org/officeDocument/2006/relationships/hyperlink" Target="https://www.gunder.com/en/news-insights/firm-news/gunderson-dettmer-commemorates-2026-pride-month-for-all-of-u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