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NWA Pride Parade Moments: Colour, Music and Community on Dickson Street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lined Dickson Street Saturday as Fayetteville’s NWA Pride Parade brought colour, music and thousands of smiling faces to town, a lively highlight of a full weekend of events that celebrated queer life, community groups, and local businesses across Northwest Arkansas.</w:t>
      </w:r>
      <w:r/>
    </w:p>
    <w:p>
      <w:r/>
      <w:r>
        <w:t>Essential Takeaways</w:t>
      </w:r>
      <w:r/>
      <w:r/>
    </w:p>
    <w:p>
      <w:pPr>
        <w:pStyle w:val="ListBullet"/>
        <w:spacing w:line="240" w:lineRule="auto"/>
        <w:ind w:left="720"/>
      </w:pPr>
      <w:r/>
      <w:r>
        <w:rPr>
          <w:b/>
        </w:rPr>
        <w:t>Big turnout:</w:t>
      </w:r>
      <w:r>
        <w:t xml:space="preserve"> Thousands of paradegoers watched floats, performers and community groups march along Dickson Street, creating a festive, energetic atmosphere.</w:t>
      </w:r>
      <w:r/>
    </w:p>
    <w:p>
      <w:pPr>
        <w:pStyle w:val="ListBullet"/>
        <w:spacing w:line="240" w:lineRule="auto"/>
        <w:ind w:left="720"/>
      </w:pPr>
      <w:r/>
      <w:r>
        <w:rPr>
          <w:b/>
        </w:rPr>
        <w:t>Inclusive programme:</w:t>
      </w:r>
      <w:r>
        <w:t xml:space="preserve"> The parade capped a weekend that included a Trans March, rallies, family activities, concerts and after‑parties across the city.</w:t>
      </w:r>
      <w:r/>
    </w:p>
    <w:p>
      <w:pPr>
        <w:pStyle w:val="ListBullet"/>
        <w:spacing w:line="240" w:lineRule="auto"/>
        <w:ind w:left="720"/>
      </w:pPr>
      <w:r/>
      <w:r>
        <w:rPr>
          <w:b/>
        </w:rPr>
        <w:t>Local leadership:</w:t>
      </w:r>
      <w:r>
        <w:t xml:space="preserve"> Fayetteville’s mayor and several City Council members joined participants, signalling civic support and visibility.</w:t>
      </w:r>
      <w:r/>
    </w:p>
    <w:p>
      <w:pPr>
        <w:pStyle w:val="ListBullet"/>
        <w:spacing w:line="240" w:lineRule="auto"/>
        <w:ind w:left="720"/>
      </w:pPr>
      <w:r/>
      <w:r>
        <w:rPr>
          <w:b/>
        </w:rPr>
        <w:t>Wide participation:</w:t>
      </w:r>
      <w:r>
        <w:t xml:space="preserve"> Businesses, nonprofits, schools and grassroots groups all took part, offering colourful signage, music and interactive displays.</w:t>
      </w:r>
      <w:r/>
    </w:p>
    <w:p>
      <w:pPr>
        <w:pStyle w:val="ListBullet"/>
        <w:spacing w:line="240" w:lineRule="auto"/>
        <w:ind w:left="720"/>
      </w:pPr>
      <w:r/>
      <w:r>
        <w:rPr>
          <w:b/>
        </w:rPr>
        <w:t>Accessible fun:</w:t>
      </w:r>
      <w:r>
        <w:t xml:space="preserve"> Events were family‑friendly, with activities for kids and spaces designed to welcome people of all ages and abilities.</w:t>
      </w:r>
      <w:r/>
      <w:r/>
    </w:p>
    <w:p>
      <w:pPr>
        <w:pStyle w:val="Heading2"/>
      </w:pPr>
      <w:r>
        <w:t>A bright, musical procession that felt like a neighbourhood block party</w:t>
      </w:r>
      <w:r/>
    </w:p>
    <w:p>
      <w:r/>
      <w:r>
        <w:t>The parade rolled west from St Paul’s Episcopal Church down Dickson Street, and it looked and sounded like a block party that kept stretching for blocks. Marchers and floats pumped out music, people cheered, and rainbow flags fluttered from storefronts and hands alike. According to local organisers, the route was chosen to maximise visibility and community engagement, and it worked , the street hummed with conversation, laughter and occasional sing‑alongs.</w:t>
      </w:r>
      <w:r/>
    </w:p>
    <w:p>
      <w:pPr>
        <w:pStyle w:val="Heading2"/>
      </w:pPr>
      <w:r>
        <w:t>How the weekend built to a parade , more than just a march</w:t>
      </w:r>
      <w:r/>
    </w:p>
    <w:p>
      <w:r/>
      <w:r>
        <w:t>This parade wasn’t an isolated moment. It followed a full slate of events across Fayetteville and Northwest Arkansas: rallies and gatherings, a Trans March, family programming, stages of live music and late‑night after‑parties. Event listings from organisers showed workshops, vendor markets and performance slots running across multiple venues, so attendees could shape their weekend however they liked. That layered approach keeps Pride relevant beyond a single day, inviting new faces and families to participate.</w:t>
      </w:r>
      <w:r/>
    </w:p>
    <w:p>
      <w:pPr>
        <w:pStyle w:val="Heading2"/>
      </w:pPr>
      <w:r>
        <w:t>Civic presence: visible support from city leaders matters</w:t>
      </w:r>
      <w:r/>
    </w:p>
    <w:p>
      <w:r/>
      <w:r>
        <w:t>Fayetteville’s mayor and several City Council members joined the march, a detail that several attendees pointed out with approval. Their presence gave the parade a civic stamp and reassured many that Pride is part of the city’s public life. City notices and local event calendars had flagged road closures and safety plans in advance, which helped keep the flow smooth and made the event feel well organised.</w:t>
      </w:r>
      <w:r/>
    </w:p>
    <w:p>
      <w:pPr>
        <w:pStyle w:val="Heading2"/>
      </w:pPr>
      <w:r>
        <w:t>Local businesses and nonprofits brought personality , and purpose</w:t>
      </w:r>
      <w:r/>
    </w:p>
    <w:p>
      <w:r/>
      <w:r>
        <w:t>From colourful floats to volunteer groups handing out water and information, local organisations made the parade feel like a community showcase. Small businesses used the moment to show support and attract new customers, while nonprofits offered resources and ways to get involved. If you’re planning to join next year, consider which group’s message matters most to you , marching with a cause makes you part of the story, not just a spectator.</w:t>
      </w:r>
      <w:r/>
    </w:p>
    <w:p>
      <w:pPr>
        <w:pStyle w:val="Heading2"/>
      </w:pPr>
      <w:r>
        <w:t>Practical tips for next year: how to enjoy Pride with ease</w:t>
      </w:r>
      <w:r/>
    </w:p>
    <w:p>
      <w:r/>
      <w:r>
        <w:t>Arrive early if you want a curbside spot, and pack layers , summer evenings can cool off once the sun dips. Bring water and a reusable bag for swag, and check event organisers’ calendars for family zones or quiet spaces if you need a break from loud music. Volunteers and information tents can point you to accessible viewing areas and first‑aid stations, and local transport updates will help you avoid road closures.</w:t>
      </w:r>
      <w:r/>
    </w:p>
    <w:p>
      <w:r/>
      <w:r>
        <w:t>It's a small change that can make every parade moment more enjoyable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https://fayettevilleflyer.com/2026/06/27/color-music-and-celebration-fill-dickson-street-for-annual-nwa-pride-parade/</w:t>
        </w:r>
      </w:hyperlink>
      <w:r>
        <w:t xml:space="preserve"> - Please view link - unable to able to access data</w:t>
      </w:r>
      <w:r/>
    </w:p>
    <w:p>
      <w:pPr>
        <w:pStyle w:val="ListNumber"/>
        <w:spacing w:line="240" w:lineRule="auto"/>
        <w:ind w:left="720"/>
      </w:pPr>
      <w:r/>
      <w:hyperlink r:id="rId10">
        <w:r>
          <w:rPr>
            <w:color w:val="0000EE"/>
            <w:u w:val="single"/>
          </w:rPr>
          <w:t>https://www.experiencefayetteville.com/experience/nwa-pride-parade-festival</w:t>
        </w:r>
      </w:hyperlink>
      <w:r>
        <w:t xml:space="preserve"> - The 22nd annual NWA Pride Parade and Festival, the largest LGBTQ+ Pride celebration in Arkansas, took place in Fayetteville from June 26 to June 28, 2026. The event featured a vibrant, inclusive celebration of love, equality, and community, transforming Dickson Street into a lively hub of activities. The festival included live entertainment, local vendors, and family-friendly experiences, with the main parade on Saturday, June 27, 2026, at 6:00 PM, showcasing colorful floats, music, performances, and community groups.</w:t>
      </w:r>
      <w:r/>
    </w:p>
    <w:p>
      <w:pPr>
        <w:pStyle w:val="ListNumber"/>
        <w:spacing w:line="240" w:lineRule="auto"/>
        <w:ind w:left="720"/>
      </w:pPr>
      <w:r/>
      <w:hyperlink r:id="rId14">
        <w:r>
          <w:rPr>
            <w:color w:val="0000EE"/>
            <w:u w:val="single"/>
          </w:rPr>
          <w:t>https://www.fayetteville-ar.gov/m/newsflash/home/detail/3724</w:t>
        </w:r>
      </w:hyperlink>
      <w:r>
        <w:t xml:space="preserve"> - The City of Fayetteville announced road and lane closures for the NWA Pride Festival and Parade on June 27, 2026. Streets were closed starting at 7:00 AM for the festival, with additional closures at 12:00 PM for parade staging. Dickson Street was closed from Highland Avenue to Arkansas Avenue at 3:00 PM, with the parade beginning at 6:00 PM and proceeding west on Dickson Street to University Avenue. All roads reopened approximately one hour after the conclusion of the parade.</w:t>
      </w:r>
      <w:r/>
    </w:p>
    <w:p>
      <w:pPr>
        <w:pStyle w:val="ListNumber"/>
        <w:spacing w:line="240" w:lineRule="auto"/>
        <w:ind w:left="720"/>
      </w:pPr>
      <w:r/>
      <w:hyperlink r:id="rId11">
        <w:r>
          <w:rPr>
            <w:color w:val="0000EE"/>
            <w:u w:val="single"/>
          </w:rPr>
          <w:t>https://www.axios.com/local/nw-arkansas/2026/06/26/northwest-arkansas-pride-parade-rally</w:t>
        </w:r>
      </w:hyperlink>
      <w:r>
        <w:t xml:space="preserve"> - The Northwest Arkansas Pride Guide outlined a weekend of celebratory and advocacy events for the LGBTQ+ community as Pride Month concluded. Friday's events included a Trans March pre-rally at 6:30 PM near Central United Methodist Church, followed by the march at 7:00 PM along Dickson Street, and a rally at the Upper Ramble until 8:15 PM. Saturday featured music and drag performances at the Upper Ramble starting at 11:00 AM, along with family-friendly activities at the Walton Arts Center.</w:t>
      </w:r>
      <w:r/>
    </w:p>
    <w:p>
      <w:pPr>
        <w:pStyle w:val="ListNumber"/>
        <w:spacing w:line="240" w:lineRule="auto"/>
        <w:ind w:left="720"/>
      </w:pPr>
      <w:r/>
      <w:hyperlink r:id="rId13">
        <w:r>
          <w:rPr>
            <w:color w:val="0000EE"/>
            <w:u w:val="single"/>
          </w:rPr>
          <w:t>https://www.eventeny.com/events/2026-nwa-pride-27221/</w:t>
        </w:r>
      </w:hyperlink>
      <w:r>
        <w:t xml:space="preserve"> - The 2026 NWA Pride event, hosted by NWA Equality, celebrated 22 vibrant years as Arkansas's largest LGBTQ+ Pride celebration. The event honoured the 20th anniversary of NWA Equality and its founders. The weekend's schedule included the Trans March, Rally, and NWA Pride Festival on Friday, June 26, 2026, from 6:00 PM to 10:30 PM at the Upper Ramble on Dickson Street; the NWA Pride Festival on Saturday, June 27, 2026, from 11:00 AM to 5:30 PM at the Upper Ramble; and the 22nd Annual NWA Pride Parade on Saturday, June 27, 2026, at 6:00 PM on Dickson Street.</w:t>
      </w:r>
      <w:r/>
    </w:p>
    <w:p>
      <w:pPr>
        <w:pStyle w:val="ListNumber"/>
        <w:spacing w:line="240" w:lineRule="auto"/>
        <w:ind w:left="720"/>
      </w:pPr>
      <w:r/>
      <w:hyperlink r:id="rId12">
        <w:r>
          <w:rPr>
            <w:color w:val="0000EE"/>
            <w:u w:val="single"/>
          </w:rPr>
          <w:t>https://nwapride.org/pride-events/</w:t>
        </w:r>
      </w:hyperlink>
      <w:r>
        <w:t xml:space="preserve"> - Northwest Arkansas Pride's event schedule included the 22nd Annual NWA Pride Parade on Saturday, June 27, 2026, at 5:00 PM on Dickson Street in Fayetteville, honouring the founders of NWA Equality. The Glitterville event took place on Saturday, June 27, 2026, at 9:00 PM at George's Majestic Lounge in Fayetteville. The Hi Tea Dance &amp; Pool Party was held on Sunday, June 28, 2026, from 12:00 PM to 6:00 PM at Mount Sequoyah Center in Fayetteville.</w:t>
      </w:r>
      <w:r/>
    </w:p>
    <w:p>
      <w:pPr>
        <w:pStyle w:val="ListNumber"/>
        <w:spacing w:line="240" w:lineRule="auto"/>
        <w:ind w:left="720"/>
      </w:pPr>
      <w:r/>
      <w:hyperlink r:id="rId15">
        <w:r>
          <w:rPr>
            <w:color w:val="0000EE"/>
            <w:u w:val="single"/>
          </w:rPr>
          <w:t>https://www.youtube.com/watch?v=AZKfdvofN9Q</w:t>
        </w:r>
      </w:hyperlink>
      <w:r>
        <w:t xml:space="preserve"> - A video from 2025 showcasing the 21st annual NWA Pride parade in Fayetteville, Arkansas, highlighting the vibrant atmosphere and community participation in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yettevilleflyer.com/2026/06/27/color-music-and-celebration-fill-dickson-street-for-annual-nwa-pride-parade/" TargetMode="External"/><Relationship Id="rId10" Type="http://schemas.openxmlformats.org/officeDocument/2006/relationships/hyperlink" Target="https://www.experiencefayetteville.com/experience/nwa-pride-parade-festival" TargetMode="External"/><Relationship Id="rId11" Type="http://schemas.openxmlformats.org/officeDocument/2006/relationships/hyperlink" Target="https://www.axios.com/local/nw-arkansas/2026/06/26/northwest-arkansas-pride-parade-rally" TargetMode="External"/><Relationship Id="rId12" Type="http://schemas.openxmlformats.org/officeDocument/2006/relationships/hyperlink" Target="https://nwapride.org/pride-events/" TargetMode="External"/><Relationship Id="rId13" Type="http://schemas.openxmlformats.org/officeDocument/2006/relationships/hyperlink" Target="https://www.eventeny.com/events/2026-nwa-pride-27221/" TargetMode="External"/><Relationship Id="rId14" Type="http://schemas.openxmlformats.org/officeDocument/2006/relationships/hyperlink" Target="https://www.fayetteville-ar.gov/m/newsflash/home/detail/3724" TargetMode="External"/><Relationship Id="rId15" Type="http://schemas.openxmlformats.org/officeDocument/2006/relationships/hyperlink" Target="https://www.youtube.com/watch?v=AZKfdvofN9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