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Northwest Arkansas Pride Weekend Moments and Why They Matter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with colour and community, Fayetteville’s downtown filled with music, flags and conversation as Northwest Arkansas Pride marked its 20th anniversary , a weekend that put visibility, joy and local voices centre stage and reminded the region why Pride still matters.</w:t>
      </w:r>
      <w:r/>
      <w:r/>
    </w:p>
    <w:p>
      <w:pPr>
        <w:pStyle w:val="ListBullet"/>
        <w:spacing w:line="240" w:lineRule="auto"/>
        <w:ind w:left="720"/>
      </w:pPr>
      <w:r/>
      <w:r>
        <w:rPr>
          <w:b/>
        </w:rPr>
        <w:t>Celebration scale:</w:t>
      </w:r>
      <w:r>
        <w:t xml:space="preserve"> The 20th-anniversary Pride weekend drew steady crowds to Dickson Street, with a full vendor fair, live music and the 22nd annual parade.</w:t>
      </w:r>
      <w:r/>
    </w:p>
    <w:p>
      <w:pPr>
        <w:pStyle w:val="ListBullet"/>
        <w:spacing w:line="240" w:lineRule="auto"/>
        <w:ind w:left="720"/>
      </w:pPr>
      <w:r/>
      <w:r>
        <w:rPr>
          <w:b/>
        </w:rPr>
        <w:t>Family-friendly vibe:</w:t>
      </w:r>
      <w:r>
        <w:t xml:space="preserve"> The Walton Arts Center Family Zone offered hair tinsel, face painting and Sparkle Story Time with drag performers , bright, playful and easygoing.</w:t>
      </w:r>
      <w:r/>
    </w:p>
    <w:p>
      <w:pPr>
        <w:pStyle w:val="ListBullet"/>
        <w:spacing w:line="240" w:lineRule="auto"/>
        <w:ind w:left="720"/>
      </w:pPr>
      <w:r/>
      <w:r>
        <w:rPr>
          <w:b/>
        </w:rPr>
        <w:t>Community spaces:</w:t>
      </w:r>
      <w:r>
        <w:t xml:space="preserve"> Year-round groups like Queer Craft Corner used the festival to invite people into ongoing, inclusive meet-ups beyond June.</w:t>
      </w:r>
      <w:r/>
    </w:p>
    <w:p>
      <w:pPr>
        <w:pStyle w:val="ListBullet"/>
        <w:spacing w:line="240" w:lineRule="auto"/>
        <w:ind w:left="720"/>
      </w:pPr>
      <w:r/>
      <w:r>
        <w:rPr>
          <w:b/>
        </w:rPr>
        <w:t>Civic backing:</w:t>
      </w:r>
      <w:r>
        <w:t xml:space="preserve"> City leaders and elected officials took part in events and rallies, framing Pride as both celebration and civic duty.</w:t>
      </w:r>
      <w:r/>
    </w:p>
    <w:p>
      <w:pPr>
        <w:pStyle w:val="ListBullet"/>
        <w:spacing w:line="240" w:lineRule="auto"/>
        <w:ind w:left="720"/>
      </w:pPr>
      <w:r/>
      <w:r>
        <w:rPr>
          <w:b/>
        </w:rPr>
        <w:t>Nightlife energy:</w:t>
      </w:r>
      <w:r>
        <w:t xml:space="preserve"> Adult-only events , from Glitterville at George’s to pool parties at Mount Sequoyah , kept the party rolling after the parade, with DJs and headline acts topping the bill.</w:t>
      </w:r>
      <w:r/>
      <w:r/>
    </w:p>
    <w:p>
      <w:pPr>
        <w:pStyle w:val="Heading2"/>
      </w:pPr>
      <w:r>
        <w:t>A parade that felt like home: Dickson Street in full colour</w:t>
      </w:r>
      <w:r/>
    </w:p>
    <w:p>
      <w:r/>
      <w:r>
        <w:t>The parade brought out families, longtime supporters and first-time visitors, and the street hummed with a warm, buzzy energy. Flags and handmade banners bobbed past the crowd, and performers drew cheers that felt more like recognition than spectacle.</w:t>
      </w:r>
      <w:r/>
    </w:p>
    <w:p>
      <w:r/>
      <w:r>
        <w:t>Organisers have been building this moment for two decades, and their experience shows , the route, sound stages and vendor areas moved people smoothly between performances and activities. If you’re planning to go next year, arrive early for the best viewing spots and pop into side streets for quieter moments between floats.</w:t>
      </w:r>
      <w:r/>
    </w:p>
    <w:p>
      <w:pPr>
        <w:pStyle w:val="Heading2"/>
      </w:pPr>
      <w:r>
        <w:t>Family-friendly Pride isn't an oxymoron</w:t>
      </w:r>
      <w:r/>
    </w:p>
    <w:p>
      <w:r/>
      <w:r>
        <w:t>The Walton Arts Center’s Family Zone proved Pride can be playful and kid-friendly without losing its political edge. Sparkle Story Time with drag performers was gentle and theatrical, face painting added a tactile, colourful beat, and hair tinsel was the sort of small, silly joy kids remember.</w:t>
      </w:r>
      <w:r/>
    </w:p>
    <w:p>
      <w:r/>
      <w:r>
        <w:t>Local parents and educators say events like this matter because they show younger people queer life as normal and joyful, not hidden or frightening. If you want a calmer experience, mid-morning programming tends to be less crowded and more suited to little ones.</w:t>
      </w:r>
      <w:r/>
    </w:p>
    <w:p>
      <w:pPr>
        <w:pStyle w:val="Heading2"/>
      </w:pPr>
      <w:r>
        <w:t>Year-round community building , not just June</w:t>
      </w:r>
      <w:r/>
    </w:p>
    <w:p>
      <w:r/>
      <w:r>
        <w:t>Booths like Queer Craft Corner weren’t just about selling things; they were invitations. Volunteers encouraged attendees to join crafting nights and support groups later in the year, turning a one-day festival interaction into ongoing connections.</w:t>
      </w:r>
      <w:r/>
    </w:p>
    <w:p>
      <w:r/>
      <w:r>
        <w:t>That matters in places where LGBTQ+ representation is still sparse. Small, consistent groups build safety and visibility, and they help people find friends and resources when they need them most. Look for organisation contact cards at vendor tables if you want to stay involved.</w:t>
      </w:r>
      <w:r/>
    </w:p>
    <w:p>
      <w:pPr>
        <w:pStyle w:val="Heading2"/>
      </w:pPr>
      <w:r>
        <w:t>Pride as protest and policy , the Trans March and civic voices</w:t>
      </w:r>
      <w:r/>
    </w:p>
    <w:p>
      <w:r/>
      <w:r>
        <w:t>Pride weekend began with a Trans March and Rally that mixed celebration with clear political messaging. Elected officials used the platform to highlight representation and protections, stressing that visibility and civic engagement go hand in hand.</w:t>
      </w:r>
      <w:r/>
    </w:p>
    <w:p>
      <w:r/>
      <w:r>
        <w:t>Speakers reminded the crowd that Pride commemorates struggle as much as joy and that local victories have ripple effects. For communities where legislation and public opinion are contested, these public declarations from city leaders can shift tone and open doors to policy discussions.</w:t>
      </w:r>
      <w:r/>
    </w:p>
    <w:p>
      <w:pPr>
        <w:pStyle w:val="Heading2"/>
      </w:pPr>
      <w:r>
        <w:t>Music, nightlife and keeping the party going</w:t>
      </w:r>
      <w:r/>
    </w:p>
    <w:p>
      <w:r/>
      <w:r>
        <w:t>From DJs spilling beats into the Upper Ramble to headline sets on the Tyson Main Stage, music carried the festival through the afternoon and into late-night events. Glitterville and the Hi Tea Dance and Pool Party offered adult-only spaces to unwind, mingle and dance.</w:t>
      </w:r>
      <w:r/>
    </w:p>
    <w:p>
      <w:r/>
      <w:r>
        <w:t>If you favour a livelier scene, check event schedules and buy tickets in advance for ticketed parties; they often include perks like open bars or curated DJs. For quieter evenings, post-parade bars and cafes on side streets offer a softer wind-down with lingering conversation.</w:t>
      </w:r>
      <w:r/>
    </w:p>
    <w:p>
      <w:r/>
      <w:r>
        <w:t>It's a small change that can make every Pride feel more welcoming and lasting.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https://www.arkansasonline.com/news/2026/jun/27/northwest-arkansas-pride-festival-paints-downtown/</w:t>
        </w:r>
      </w:hyperlink>
      <w:r>
        <w:t xml:space="preserve"> - Please view link - unable to able to access data</w:t>
      </w:r>
      <w:r/>
    </w:p>
    <w:p>
      <w:pPr>
        <w:pStyle w:val="ListNumber"/>
        <w:spacing w:line="240" w:lineRule="auto"/>
        <w:ind w:left="720"/>
      </w:pPr>
      <w:r/>
      <w:hyperlink r:id="rId10">
        <w:r>
          <w:rPr>
            <w:color w:val="0000EE"/>
            <w:u w:val="single"/>
          </w:rPr>
          <w:t>https://www.axios.com/local/nw-arkansas/2026/06/26/northwest-arkansas-pride-parade-rally</w:t>
        </w:r>
      </w:hyperlink>
      <w:r>
        <w:t xml:space="preserve"> - The Northwest Arkansas Pride Guide outlines a weekend of celebratory and advocacy events for the LGBTQ+ community as Pride Month comes to a close. Friday kicks off the festivities with a Trans March pre-rally at 6:30 p.m. near Central United Methodist Church at Dickson Street and Highland Avenue in Fayetteville, followed by the march at 7 p.m. along Dickson Street, and a rally concluding at 8:15 p.m. at the Upper Ramble. Saturday features a full day of activities starting at 11 a.m., including music and drag performances at the Upper Ramble and family-friendly offerings such as the Family Zone and Sparkle Story Time at the Walton Arts Center. Sunday’s events wind down the weekend with an adults-only Hi Tea: Tea Dance &amp; Pool Party at the Mount Sequoyah Center in Fayetteville. The party begins at noon, with tickets starting at $29. The guide encourages participation in events aimed at celebrating and supporting the LGBTQ+ community across Fayetteville. (</w:t>
      </w:r>
      <w:hyperlink r:id="rId14">
        <w:r>
          <w:rPr>
            <w:color w:val="0000EE"/>
            <w:u w:val="single"/>
          </w:rPr>
          <w:t>axios.com</w:t>
        </w:r>
      </w:hyperlink>
      <w:r>
        <w:t>)</w:t>
      </w:r>
      <w:r/>
    </w:p>
    <w:p>
      <w:pPr>
        <w:pStyle w:val="ListNumber"/>
        <w:spacing w:line="240" w:lineRule="auto"/>
        <w:ind w:left="720"/>
      </w:pPr>
      <w:r/>
      <w:hyperlink r:id="rId11">
        <w:r>
          <w:rPr>
            <w:color w:val="0000EE"/>
            <w:u w:val="single"/>
          </w:rPr>
          <w:t>https://www.experiencefayetteville.com/experience/nwa-pride-parade-festival</w:t>
        </w:r>
      </w:hyperlink>
      <w:r>
        <w:t xml:space="preserve"> - The 22nd annual NWA Pride Parade and Festival—the largest LGBTQ+ Pride celebration in Arkansas—returns to Fayetteville from Friday, June 26 through Sunday, June 28, 2026. Each year, NWA Pride transforms Dickson Street into a vibrant, inclusive celebration of love, equality, and community. Whether you’re local to Northwest Arkansas or traveling in, Pride Weekend offers a full lineup of events, live entertainment, and can’t-miss experiences. The schedule includes the Trans March &amp; Rally on Friday, the Pride Parade and Festival on Saturday, and the Hi Tea Dance &amp; Pool Party on Sunday. (</w:t>
      </w:r>
      <w:hyperlink r:id="rId15">
        <w:r>
          <w:rPr>
            <w:color w:val="0000EE"/>
            <w:u w:val="single"/>
          </w:rPr>
          <w:t>experiencefayetteville.com</w:t>
        </w:r>
      </w:hyperlink>
      <w:r>
        <w:t>)</w:t>
      </w:r>
      <w:r/>
    </w:p>
    <w:p>
      <w:pPr>
        <w:pStyle w:val="ListNumber"/>
        <w:spacing w:line="240" w:lineRule="auto"/>
        <w:ind w:left="720"/>
      </w:pPr>
      <w:r/>
      <w:hyperlink r:id="rId13">
        <w:r>
          <w:rPr>
            <w:color w:val="0000EE"/>
            <w:u w:val="single"/>
          </w:rPr>
          <w:t>https://www.eventeny.com/events/2026-nwa-pride-27221/</w:t>
        </w:r>
      </w:hyperlink>
      <w:r>
        <w:t xml:space="preserve"> - Join us in celebrating 22 vibrant years of the state’s largest LGBTQ Pride celebration! This year, we celebrate the 20th anniversary of NWA Equality and honor the founders whose vision sparked two decades of advocacy and service. What began as a grassroots effort has grown to serve more than 45,000 people annually, advancing LGBTQ dignity, visibility, and belonging across Northwest Arkansas, the state of Arkansas, and the Mid-South region. NWA Pride Weekend is presented by the Tyson Family Foundation and produced by Northwest Arkansas Equality, Inc. (</w:t>
      </w:r>
      <w:hyperlink r:id="rId16">
        <w:r>
          <w:rPr>
            <w:color w:val="0000EE"/>
            <w:u w:val="single"/>
          </w:rPr>
          <w:t>eventeny.com</w:t>
        </w:r>
      </w:hyperlink>
      <w:r>
        <w:t>)</w:t>
      </w:r>
      <w:r/>
    </w:p>
    <w:p>
      <w:pPr>
        <w:pStyle w:val="ListNumber"/>
        <w:spacing w:line="240" w:lineRule="auto"/>
        <w:ind w:left="720"/>
      </w:pPr>
      <w:r/>
      <w:hyperlink r:id="rId12">
        <w:r>
          <w:rPr>
            <w:color w:val="0000EE"/>
            <w:u w:val="single"/>
          </w:rPr>
          <w:t>https://www.arpride.org/events/united-in-pride</w:t>
        </w:r>
      </w:hyperlink>
      <w:r>
        <w:t xml:space="preserve"> - Join us for the 14th Annual Arkansas PRIDEFest &amp; Parade, hosted by Central Arkansas Pride. Our 2026 theme, United in Pride, celebrates the strength, resilience, and unity of Arkansas’s LGBTQIA+ community and our allies. This year’s theme honors our shared history while uplifting hope, joy, inclusiveness, and collective power across the state. This community event is a safe space for everyone to be themselves. October is LGBTQIA+ History and Coming Out Month, and at Central Arkansas Pride, Pride is more than a day or a month. It’s a year-round commitment. (</w:t>
      </w:r>
      <w:hyperlink r:id="rId17">
        <w:r>
          <w:rPr>
            <w:color w:val="0000EE"/>
            <w:u w:val="single"/>
          </w:rPr>
          <w:t>arpride.org</w:t>
        </w:r>
      </w:hyperlink>
      <w:r>
        <w:t>)</w:t>
      </w:r>
      <w:r/>
    </w:p>
    <w:p>
      <w:pPr>
        <w:pStyle w:val="ListNumber"/>
        <w:spacing w:line="240" w:lineRule="auto"/>
        <w:ind w:left="720"/>
      </w:pPr>
      <w:r/>
      <w:hyperlink r:id="rId18">
        <w:r>
          <w:rPr>
            <w:color w:val="0000EE"/>
            <w:u w:val="single"/>
          </w:rPr>
          <w:t>https://northwestarkansas.org/event/eureka-springs-pride-festival-2/</w:t>
        </w:r>
      </w:hyperlink>
      <w:r>
        <w:t xml:space="preserve"> - Join us for the 3rd annual Pride Festival throughout Eureka Springs, June 11 through 14th. 2026 Headline Entertainment: Main Headliner: Bianca Del Rio (Saturday, June 13 | The Auditorium Theater) Renowned globally as the “Joan Rivers of the Drag World,” Bianca Del Rio is a beloved actor, author, and the iconic winner of RuPaul’s Drag Race Season 6. Known for her razor-sharp wit and flawless comedic timing, she made history as the first drag queen to headline and sell out both Carnegie Hall and Wembley Arena. She brings her world-class comedy tour to Eureka Springs for an unforgettable headline performance. Angeria Paris Van Michaels: The reigning powerhouse and celebrated winner of RuPaul’s Drag Race All Stars Season 9 brings her signature Southern charm and high-glamour showmanship to the weekend festivities. Jasmine Kennedie: Famed for her show-stopping choreography and charismatic presence on RuPaul’s Drag Race Season 14, the current All Stars Season 11 standout will bring her high-energy performance style to the celebration. Miss Gay America 2026, Tracy La Louisianne: The festival is exceptionally proud to welcome the newly crowned Miss Gay America 2026, the reigning national “Symbol of Excellence.” As a former Miss Eureka Live and a celebrated, current member of the Eureka Live entertainment cast, Tracy makes a triumphant homecoming to the festival. A creative powerhouse who writes her own lyrics, mixes her own music, and crafts bold, breathless conceptual performances, she brings elite national titleholder glamour back to the home stage she knows so well. The Award-Winning Cast of Eureka Live: In addition to these headliners, the festival is proudly welcoming back the acclaimed entertainment cast from Eureka Live. Traveling in from all corners of the country, especially for the festival weekend, these elite performers will be dynamic fixtures across town, entertaining Pride goers all weekend long. Live Outdoor Entertainment at Basin Park: Festival goers can also enjoy free live entertainment outside all weekend long in the heart of downtown at Basin Park, featuring a dynamic lineup of music, performances, and community celebration in the open air. Key Festival Highlights: City-Wide Festival, Vendor Markets &amp; Shopping: Streets and venues throughout the city will host diverse vendor booths, exceptional food options, fantastic local shopping experiences, and interactive community spaces. The Eureka Springs Pride Parade: Kicking off on Saturday, June 13th at 11:00 AM.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kansasonline.com/news/2026/jun/27/northwest-arkansas-pride-festival-paints-downtown/" TargetMode="External"/><Relationship Id="rId10" Type="http://schemas.openxmlformats.org/officeDocument/2006/relationships/hyperlink" Target="https://www.axios.com/local/nw-arkansas/2026/06/26/northwest-arkansas-pride-parade-rally" TargetMode="External"/><Relationship Id="rId11" Type="http://schemas.openxmlformats.org/officeDocument/2006/relationships/hyperlink" Target="https://www.experiencefayetteville.com/experience/nwa-pride-parade-festival" TargetMode="External"/><Relationship Id="rId12" Type="http://schemas.openxmlformats.org/officeDocument/2006/relationships/hyperlink" Target="https://www.arpride.org/events/united-in-pride" TargetMode="External"/><Relationship Id="rId13" Type="http://schemas.openxmlformats.org/officeDocument/2006/relationships/hyperlink" Target="https://www.eventeny.com/events/2026-nwa-pride-27221/" TargetMode="External"/><Relationship Id="rId14" Type="http://schemas.openxmlformats.org/officeDocument/2006/relationships/hyperlink" Target="https://www.axios.com/local/nw-arkansas/2026/06/26/northwest-arkansas-pride-parade-rally?utm_source=openai" TargetMode="External"/><Relationship Id="rId15" Type="http://schemas.openxmlformats.org/officeDocument/2006/relationships/hyperlink" Target="https://www.experiencefayetteville.com/experience/nwa-pride-parade-festival?utm_source=openai" TargetMode="External"/><Relationship Id="rId16" Type="http://schemas.openxmlformats.org/officeDocument/2006/relationships/hyperlink" Target="https://www.eventeny.com/events/2026-nwa-pride-27221/?utm_source=openai" TargetMode="External"/><Relationship Id="rId17" Type="http://schemas.openxmlformats.org/officeDocument/2006/relationships/hyperlink" Target="https://www.arpride.org/events/united-in-pride?utm_source=openai" TargetMode="External"/><Relationship Id="rId18" Type="http://schemas.openxmlformats.org/officeDocument/2006/relationships/hyperlink" Target="https://northwestarkansas.org/event/eureka-springs-pride-festival-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