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York City Pride March Guide: What to Expect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in force and New Yorkers are packing the pavements , the Pride March in Manhattan is back as a huge, colourful public moment that matters. Millions are expected to line the route for a day of protest, celebration and community, and here's what to know if you’re planning to take part.</w:t>
      </w:r>
      <w:r/>
    </w:p>
    <w:p>
      <w:r/>
      <w:r>
        <w:t>Essential Takeaways</w:t>
      </w:r>
      <w:r/>
      <w:r/>
    </w:p>
    <w:p>
      <w:pPr>
        <w:pStyle w:val="ListBullet"/>
        <w:spacing w:line="240" w:lineRule="auto"/>
        <w:ind w:left="720"/>
      </w:pPr>
      <w:r/>
      <w:r>
        <w:rPr>
          <w:b/>
        </w:rPr>
        <w:t>When and where:</w:t>
      </w:r>
      <w:r>
        <w:t xml:space="preserve"> The march assembles in Manhattan with major street closures and a long route; plan travel carefully and allow extra time for transit.</w:t>
      </w:r>
      <w:r/>
    </w:p>
    <w:p>
      <w:pPr>
        <w:pStyle w:val="ListBullet"/>
        <w:spacing w:line="240" w:lineRule="auto"/>
        <w:ind w:left="720"/>
      </w:pPr>
      <w:r/>
      <w:r>
        <w:rPr>
          <w:b/>
        </w:rPr>
        <w:t>Scale and mood:</w:t>
      </w:r>
      <w:r>
        <w:t xml:space="preserve"> Expect crowds in the hundreds of thousands, lively floats and a mix of jubilant celebration and pointed protest.</w:t>
      </w:r>
      <w:r/>
    </w:p>
    <w:p>
      <w:pPr>
        <w:pStyle w:val="ListBullet"/>
        <w:spacing w:line="240" w:lineRule="auto"/>
        <w:ind w:left="720"/>
      </w:pPr>
      <w:r/>
      <w:r>
        <w:rPr>
          <w:b/>
        </w:rPr>
        <w:t>Safety and access:</w:t>
      </w:r>
      <w:r>
        <w:t xml:space="preserve"> Organisers and city services emphasise safety measures and accessibility; bring water, sun protection and patience.</w:t>
      </w:r>
      <w:r/>
    </w:p>
    <w:p>
      <w:pPr>
        <w:pStyle w:val="ListBullet"/>
        <w:spacing w:line="240" w:lineRule="auto"/>
        <w:ind w:left="720"/>
      </w:pPr>
      <w:r/>
      <w:r>
        <w:rPr>
          <w:b/>
        </w:rPr>
        <w:t>Local context:</w:t>
      </w:r>
      <w:r>
        <w:t xml:space="preserve"> The event is happening amid national political pressure on LGBTQ+ rights, giving the march a sharper activist edge this year.</w:t>
      </w:r>
      <w:r/>
    </w:p>
    <w:p>
      <w:pPr>
        <w:pStyle w:val="ListBullet"/>
        <w:spacing w:line="240" w:lineRule="auto"/>
        <w:ind w:left="720"/>
      </w:pPr>
      <w:r/>
      <w:r>
        <w:rPr>
          <w:b/>
        </w:rPr>
        <w:t>Practical tip:</w:t>
      </w:r>
      <w:r>
        <w:t xml:space="preserve"> Use official guides and local media for the latest route maps and closures; arrive early to secure a good viewing spot.</w:t>
      </w:r>
      <w:r/>
      <w:r/>
    </w:p>
    <w:p>
      <w:pPr>
        <w:pStyle w:val="Heading2"/>
      </w:pPr>
      <w:r>
        <w:t>A giant street party with a political pulse</w:t>
      </w:r>
      <w:r/>
    </w:p>
    <w:p>
      <w:r/>
      <w:r>
        <w:t>If you’ve ever stood on Fifth Avenue during Pride, you know the sound , music, cheers and a distant thud of drumlines. The New York City Pride March is one of the city’s biggest public gatherings, drawing spectators and participants by the hundreds of thousands. Organisers and local outlets have extensive route and timing information, so check official maps before you head out to avoid blocked streets and unexpected delays. The mix of celebratory costume and activist signage means it’s equal parts festival and message.</w:t>
      </w:r>
      <w:r/>
    </w:p>
    <w:p>
      <w:pPr>
        <w:pStyle w:val="Heading2"/>
      </w:pPr>
      <w:r>
        <w:t>Why the march matters this year</w:t>
      </w:r>
      <w:r/>
    </w:p>
    <w:p>
      <w:r/>
      <w:r>
        <w:t>Pride has always been a protest that learned to dance, and this year that dual personality has sharpened. Human Rights Watch and other groups have highlighted intensifying federal attacks on LGBTQ+ rights, and those national tensions have filtered into local debates about health care for trans youth and institutional support. That pressure has turned the parade into a visible statement: New Yorkers aren’t just partying, they’re insisting on being seen and defended.</w:t>
      </w:r>
      <w:r/>
    </w:p>
    <w:p>
      <w:pPr>
        <w:pStyle w:val="Heading2"/>
      </w:pPr>
      <w:r>
        <w:t>Logistics: getting there, getting around, staying safe</w:t>
      </w:r>
      <w:r/>
    </w:p>
    <w:p>
      <w:r/>
      <w:r>
        <w:t>City authorities and local news outlets are publishing street-closure maps, subway advisories and timing updates ahead of the event. If you’re coming by public transport, expect packed platforms and consider arriving early or walking a few blocks from a less busy station. Bring a refillable water bottle and sunblock; crowded streets can feel hot and claustrophobic. For anyone needing quieter spaces or wheelchair access, check Pride organisers’ guidance and look for designated viewing areas.</w:t>
      </w:r>
      <w:r/>
    </w:p>
    <w:p>
      <w:pPr>
        <w:pStyle w:val="Heading2"/>
      </w:pPr>
      <w:r>
        <w:t>Who’s marching , and the campus of institutions under scrutiny</w:t>
      </w:r>
      <w:r/>
    </w:p>
    <w:p>
      <w:r/>
      <w:r>
        <w:t>This year’s contingents include activists, corporate groups, hospitals and longtime community partners , though some medical centres have faced criticism for their handling of gender-affirming care. That controversy has prompted calls from past grand marshals and advocacy coalitions for organisers to bar institutions perceived to have abandoned trans youth. Organisers have defended a strategy of engagement, saying keeping partners involved helps press for accountability. It’s a reminder that even familiar contingents can carry complicated stories.</w:t>
      </w:r>
      <w:r/>
    </w:p>
    <w:p>
      <w:pPr>
        <w:pStyle w:val="Heading2"/>
      </w:pPr>
      <w:r>
        <w:t>What the crowds will feel like , and what to bring</w:t>
      </w:r>
      <w:r/>
    </w:p>
    <w:p>
      <w:r/>
      <w:r>
        <w:t>Expect colour, noise and a packed shoulder-to-shoulder atmosphere; the scent of street food, the clack of high heels and the ripple of chanting from activist blocks. If you want a good vantage point, stake it out early. Carry essentials , water, a portable charger, earplugs if you’re sensitive to noise , and a tiny first-aid kit if you’re with friends who plan to dance for hours. Remember to be respectful: this is a celebration for many, and a protest for others.</w:t>
      </w:r>
      <w:r/>
    </w:p>
    <w:p>
      <w:r/>
      <w:r>
        <w:t>It's a small change in your plans that can make the day smoother , check official resources, plan your route, and come ready to join both the party and the protest.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2">
        <w:r>
          <w:rPr>
            <w:color w:val="0000EE"/>
            <w:u w:val="single"/>
          </w:rPr>
          <w:t>[5]</w:t>
        </w:r>
      </w:hyperlink>
      <w:r>
        <w:t xml:space="preserve">- Paragraph 3: </w:t>
      </w:r>
      <w:hyperlink r:id="rId11">
        <w:r>
          <w:rPr>
            <w:color w:val="0000EE"/>
            <w:u w:val="single"/>
          </w:rPr>
          <w:t>[6]</w:t>
        </w:r>
      </w:hyperlink>
      <w:r>
        <w:t xml:space="preserve">, </w:t>
      </w:r>
      <w:hyperlink r:id="rId13">
        <w:r>
          <w:rPr>
            <w:color w:val="0000EE"/>
            <w:u w:val="single"/>
          </w:rPr>
          <w:t>[7]</w:t>
        </w:r>
      </w:hyperlink>
      <w:r>
        <w:t xml:space="preserve">- Paragraph 4: </w:t>
      </w:r>
      <w:hyperlink r:id="rId12">
        <w:r>
          <w:rPr>
            <w:color w:val="0000EE"/>
            <w:u w:val="single"/>
          </w:rPr>
          <w:t>[3]</w:t>
        </w:r>
      </w:hyperlink>
      <w:r>
        <w:t xml:space="preserve">, </w:t>
      </w:r>
      <w:hyperlink r:id="rId14">
        <w:r>
          <w:rPr>
            <w:color w:val="0000EE"/>
            <w:u w:val="single"/>
          </w:rPr>
          <w:t>[4]</w:t>
        </w:r>
      </w:hyperlink>
      <w:r>
        <w:t xml:space="preserve">- Paragraph 5: </w:t>
      </w:r>
      <w:hyperlink r:id="rId14">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https://adamfoxie.blogspot.com/2026/06/in-new-york-june-pride-marches-in.html</w:t>
        </w:r>
      </w:hyperlink>
      <w:r>
        <w:t xml:space="preserve"> - Please view link - unable to able to access data</w:t>
      </w:r>
      <w:r/>
    </w:p>
    <w:p>
      <w:pPr>
        <w:pStyle w:val="ListNumber"/>
        <w:spacing w:line="240" w:lineRule="auto"/>
        <w:ind w:left="720"/>
      </w:pPr>
      <w:r/>
      <w:hyperlink r:id="rId10">
        <w:r>
          <w:rPr>
            <w:color w:val="0000EE"/>
            <w:u w:val="single"/>
          </w:rPr>
          <w:t>https://www.nbcnewyork.com/new-york-city/nyc-pride-march-2026-route-start-time-events/6516891/</w:t>
        </w:r>
      </w:hyperlink>
      <w:r>
        <w:t xml:space="preserve"> - NBC New York provides comprehensive details about the 2026 NYC Pride March, including its start time at 12 p.m. on Sunday, June 28, 2026, beginning at 26th Street and 5th Avenue, and concluding at 15th Street and 7th Avenue. The article also highlights the march's theme, "For All of Us," inspired by Marsha P. Johnson's quote: "There is no pride for some of us without liberation for all of us."</w:t>
      </w:r>
      <w:r/>
    </w:p>
    <w:p>
      <w:pPr>
        <w:pStyle w:val="ListNumber"/>
        <w:spacing w:line="240" w:lineRule="auto"/>
        <w:ind w:left="720"/>
      </w:pPr>
      <w:r/>
      <w:hyperlink r:id="rId12">
        <w:r>
          <w:rPr>
            <w:color w:val="0000EE"/>
            <w:u w:val="single"/>
          </w:rPr>
          <w:t>https://www.hrw.org/news/2026/02/04/us-trump-administrations-pervasive-attacks-on-rights</w:t>
        </w:r>
      </w:hyperlink>
      <w:r>
        <w:t xml:space="preserve"> - Human Rights Watch reports on the Trump administration's widespread human rights violations and sustained attacks on democratic governance pillars in the U.S. during its second term. The article highlights the administration's efforts to dismantle rights protections, including those affecting the LGBTQ+ community, marking a dangerous slide toward authoritarianism.</w:t>
      </w:r>
      <w:r/>
    </w:p>
    <w:p>
      <w:pPr>
        <w:pStyle w:val="ListNumber"/>
        <w:spacing w:line="240" w:lineRule="auto"/>
        <w:ind w:left="720"/>
      </w:pPr>
      <w:r/>
      <w:hyperlink r:id="rId14">
        <w:r>
          <w:rPr>
            <w:color w:val="0000EE"/>
            <w:u w:val="single"/>
          </w:rPr>
          <w:t>https://www.averagesocialite.com/nyc-events/2026/6/28/pride-march-amp-pride-fest-nyc</w:t>
        </w:r>
      </w:hyperlink>
      <w:r>
        <w:t xml:space="preserve"> - The Average Socialite provides information about the 57th annual NYC Pride March and PrideFest, scheduled for Sunday, June 28, 2026. The Pride March begins at 12 p.m. at 26th Street and 5th Avenue, passing the historic Stonewall Inn, and disperses near 15th Street and 7th Avenue. PrideFest is described as the largest LGBTQIA+ street fair in the U.S., featuring world-class performers and local vendors.</w:t>
      </w:r>
      <w:r/>
    </w:p>
    <w:p>
      <w:pPr>
        <w:pStyle w:val="ListNumber"/>
        <w:spacing w:line="240" w:lineRule="auto"/>
        <w:ind w:left="720"/>
      </w:pPr>
      <w:r/>
      <w:hyperlink r:id="rId12">
        <w:r>
          <w:rPr>
            <w:color w:val="0000EE"/>
            <w:u w:val="single"/>
          </w:rPr>
          <w:t>https://www.hrw.org/news/2026/02/04/us-trump-administrations-pervasive-attacks-on-rights</w:t>
        </w:r>
      </w:hyperlink>
      <w:r>
        <w:t xml:space="preserve"> - Human Rights Watch reports on the Trump administration's widespread human rights violations and sustained attacks on democratic governance pillars in the U.S. during its second term. The article highlights the administration's efforts to dismantle rights protections, including those affecting the LGBTQ+ community, marking a dangerous slide toward authoritarianism.</w:t>
      </w:r>
      <w:r/>
    </w:p>
    <w:p>
      <w:pPr>
        <w:pStyle w:val="ListNumber"/>
        <w:spacing w:line="240" w:lineRule="auto"/>
        <w:ind w:left="720"/>
      </w:pPr>
      <w:r/>
      <w:hyperlink r:id="rId11">
        <w:r>
          <w:rPr>
            <w:color w:val="0000EE"/>
            <w:u w:val="single"/>
          </w:rPr>
          <w:t>https://www.fox5ny.com/news/2026-nyc-pride-march-route-map-street-closures-events-weekend</w:t>
        </w:r>
      </w:hyperlink>
      <w:r>
        <w:t xml:space="preserve"> - FOX 5 New York provides details about the 2026 NYC Pride March, including its start at noon on Sunday, June 28, 2026, at 26th Street and Fifth Avenue, passing the historic Stonewall Inn, and dispersing near 15th Street and Seventh Avenue. The article also mentions the march's theme, "For All of Us," inspired by Marsha P. Johnson's quote: "There is no pride for some of us without liberation for all of us."</w:t>
      </w:r>
      <w:r/>
    </w:p>
    <w:p>
      <w:pPr>
        <w:pStyle w:val="ListNumber"/>
        <w:spacing w:line="240" w:lineRule="auto"/>
        <w:ind w:left="720"/>
      </w:pPr>
      <w:r/>
      <w:hyperlink r:id="rId13">
        <w:r>
          <w:rPr>
            <w:color w:val="0000EE"/>
            <w:u w:val="single"/>
          </w:rPr>
          <w:t>https://www.cbsnews.com/newyork/news/nyc-pride-march-2026-guide-street-closures/</w:t>
        </w:r>
      </w:hyperlink>
      <w:r>
        <w:t xml:space="preserve"> - CBS New York provides a guide to the 2026 NYC Pride March, including street closures, route map, and more. The article mentions that the march stems from the 1969 Stonewall Uprising and this year's theme is "For All Of Us," inspired by Marsha P. Johnson's quote: "There is no pride for some of us without liberation for all of 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damfoxie.blogspot.com/2026/06/in-new-york-june-pride-marches-in.html" TargetMode="External"/><Relationship Id="rId10" Type="http://schemas.openxmlformats.org/officeDocument/2006/relationships/hyperlink" Target="https://www.nbcnewyork.com/new-york-city/nyc-pride-march-2026-route-start-time-events/6516891/" TargetMode="External"/><Relationship Id="rId11" Type="http://schemas.openxmlformats.org/officeDocument/2006/relationships/hyperlink" Target="https://www.fox5ny.com/news/2026-nyc-pride-march-route-map-street-closures-events-weekend" TargetMode="External"/><Relationship Id="rId12" Type="http://schemas.openxmlformats.org/officeDocument/2006/relationships/hyperlink" Target="https://www.hrw.org/news/2026/02/04/us-trump-administrations-pervasive-attacks-on-rights" TargetMode="External"/><Relationship Id="rId13" Type="http://schemas.openxmlformats.org/officeDocument/2006/relationships/hyperlink" Target="https://www.cbsnews.com/newyork/news/nyc-pride-march-2026-guide-street-closures/" TargetMode="External"/><Relationship Id="rId14" Type="http://schemas.openxmlformats.org/officeDocument/2006/relationships/hyperlink" Target="https://www.averagesocialite.com/nyc-events/2026/6/28/pride-march-amp-pride-fest-ny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