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St. Pete Pride: Kindness, Faith and Community on Central Avenue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turned out for St. Pete Pride to celebrate inclusivity, with vendors, churches and neighbours sharing a simple message , kindness matters and faith can be welcoming; the festival’s colourful streets showed why these conversations still matter in communities across Florida.</w:t>
      </w:r>
      <w:r/>
      <w:r/>
    </w:p>
    <w:p>
      <w:pPr>
        <w:pStyle w:val="ListBullet"/>
        <w:spacing w:line="240" w:lineRule="auto"/>
        <w:ind w:left="720"/>
      </w:pPr>
      <w:r/>
      <w:r>
        <w:rPr>
          <w:b/>
        </w:rPr>
        <w:t>Vibrant turnout:</w:t>
      </w:r>
      <w:r>
        <w:t xml:space="preserve"> Thousands attended the St. Pete Pride Festival, filling Central Avenue with music, stalls and cheering crowds. </w:t>
      </w:r>
      <w:r/>
    </w:p>
    <w:p>
      <w:pPr>
        <w:pStyle w:val="ListBullet"/>
        <w:spacing w:line="240" w:lineRule="auto"/>
        <w:ind w:left="720"/>
      </w:pPr>
      <w:r/>
      <w:r>
        <w:rPr>
          <w:b/>
        </w:rPr>
        <w:t>Kindness as a brand:</w:t>
      </w:r>
      <w:r>
        <w:t xml:space="preserve"> Local entrepreneur Kevin brought his Kindness is Sexy apparel from Miami, selling positivity with a sturdy, eye-catching stall and a smile. </w:t>
      </w:r>
      <w:r/>
    </w:p>
    <w:p>
      <w:pPr>
        <w:pStyle w:val="ListBullet"/>
        <w:spacing w:line="240" w:lineRule="auto"/>
        <w:ind w:left="720"/>
      </w:pPr>
      <w:r/>
      <w:r>
        <w:rPr>
          <w:b/>
        </w:rPr>
        <w:t>Faith showing up:</w:t>
      </w:r>
      <w:r>
        <w:t xml:space="preserve"> Multiple churches, including Christ the Cornerstone, set up booths offering a message of love and acceptance that many festival-goers said they needed to hear. </w:t>
      </w:r>
      <w:r/>
    </w:p>
    <w:p>
      <w:pPr>
        <w:pStyle w:val="ListBullet"/>
        <w:spacing w:line="240" w:lineRule="auto"/>
        <w:ind w:left="720"/>
      </w:pPr>
      <w:r/>
      <w:r>
        <w:rPr>
          <w:b/>
        </w:rPr>
        <w:t>Mixed emotions:</w:t>
      </w:r>
      <w:r>
        <w:t xml:space="preserve"> The event mixed celebration with healing , people wore pride openly while some sought reconnection with faith on their own terms. </w:t>
      </w:r>
      <w:r/>
    </w:p>
    <w:p>
      <w:pPr>
        <w:pStyle w:val="ListBullet"/>
        <w:spacing w:line="240" w:lineRule="auto"/>
        <w:ind w:left="720"/>
      </w:pPr>
      <w:r/>
      <w:r>
        <w:rPr>
          <w:b/>
        </w:rPr>
        <w:t>Looking ahead:</w:t>
      </w:r>
      <w:r>
        <w:t xml:space="preserve"> Organisers will rest briefly and start planning next year’s parade and festival, keeping the momentum going.</w:t>
      </w:r>
      <w:r/>
      <w:r/>
    </w:p>
    <w:p>
      <w:pPr>
        <w:pStyle w:val="Heading2"/>
      </w:pPr>
      <w:r>
        <w:t>A colourful crowd and a simple message</w:t>
      </w:r>
      <w:r/>
    </w:p>
    <w:p>
      <w:r/>
      <w:r>
        <w:t>The scene on Central Avenue was lively and tactile , banners, glitter and the smell of street food under bright Florida sun. Vendors and community groups handed out stickers and smiles, but what kept coming back was a repeatable phrase: be kind. According to festival organisers, this year’s turnout reinforced St. Pete Pride’s reputation as one of Florida’s biggest Pride gatherings. For many attendees, the sensory experience , music, colour, a friendly nudge , made the message land harder and stick longer.</w:t>
      </w:r>
      <w:r/>
    </w:p>
    <w:p>
      <w:pPr>
        <w:pStyle w:val="Heading2"/>
      </w:pPr>
      <w:r>
        <w:t>When a slogan becomes a stall: Kindness is Sexy</w:t>
      </w:r>
      <w:r/>
    </w:p>
    <w:p>
      <w:r/>
      <w:r>
        <w:t>Kevin, who founded the Miami-based Kindness is Sexy brand, chose St. Pete Pride as his launch pad because of the festival’s size and energy. He described selling more than shirts , he’s packaging an attitude. Shoppers liked the designs and the conversation; the apparel felt like an easy way to wear your values. If you’re thinking of supporting small businesses at Pride, look for stalls with bold messaging , they tend to be the ones people remember.</w:t>
      </w:r>
      <w:r/>
    </w:p>
    <w:p>
      <w:pPr>
        <w:pStyle w:val="Heading2"/>
      </w:pPr>
      <w:r>
        <w:t>Churches at Pride: bridging faith and belonging</w:t>
      </w:r>
      <w:r/>
    </w:p>
    <w:p>
      <w:r/>
      <w:r>
        <w:t>Christ the Cornerstone Church and several other congregations set up respectful, low-key booths to say “God loves you” in ways they hope feel different from past encounters. Pastor Jamie Shonk told festival attendees they come not to lecture but to offer a fresh reading of scripture that emphasises love and welcome. For those who have been hurt by religion, the presence of faith groups offering empathy rather than judgement felt like a small, important restorative moment.</w:t>
      </w:r>
      <w:r/>
    </w:p>
    <w:p>
      <w:pPr>
        <w:pStyle w:val="Heading2"/>
      </w:pPr>
      <w:r>
        <w:t>Celebration and healing, sometimes at the same time</w:t>
      </w:r>
      <w:r/>
    </w:p>
    <w:p>
      <w:r/>
      <w:r>
        <w:t>Pride isn’t only a party; it’s also a place where people bring complicated feelings. Some arrived wearing slogans of protest, others came seeking solace and affirmation. Festival-goers reported meaningful conversations at church booths and stalls alike , people thanking volunteers for being visible, or buying a tee because it said what they needed to hear. It’s a reminder that public festivals can serve multiple emotional purposes: joy, protest, and repair.</w:t>
      </w:r>
      <w:r/>
    </w:p>
    <w:p>
      <w:pPr>
        <w:pStyle w:val="Heading2"/>
      </w:pPr>
      <w:r>
        <w:t>What this year’s event means for next year</w:t>
      </w:r>
      <w:r/>
    </w:p>
    <w:p>
      <w:r/>
      <w:r>
        <w:t>Organisers said they’ll take a short break before diving into planning for next year’s parade and festival. Given the turnout and the range of groups represented, expect a similarly broad mix of vendors, activist tables and faith-based booths next year. If you want to join in, consider volunteering early , spots fill fast, and the planning window opens soon.</w:t>
      </w:r>
      <w:r/>
    </w:p>
    <w:p>
      <w:r/>
      <w:r>
        <w:t>It's a small change that can make every gathering feel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https://www.tampabay28.com/news/region-pinellas/at-st-pete-pride-festival-thousands-find-the-message-they-needed-god-loves-you-and-kindness-is-sexy</w:t>
        </w:r>
      </w:hyperlink>
      <w:r>
        <w:t xml:space="preserve"> - Please view link - unable to able to access data</w:t>
      </w:r>
      <w:r/>
    </w:p>
    <w:p>
      <w:pPr>
        <w:pStyle w:val="ListNumber"/>
        <w:spacing w:line="240" w:lineRule="auto"/>
        <w:ind w:left="720"/>
      </w:pPr>
      <w:r/>
      <w:hyperlink r:id="rId9">
        <w:r>
          <w:rPr>
            <w:color w:val="0000EE"/>
            <w:u w:val="single"/>
          </w:rPr>
          <w:t>https://www.tampabay28.com/news/region-pinellas/at-st-pete-pride-festival-thousands-find-the-message-they-needed-god-loves-you-and-kindness-is-sexy</w:t>
        </w:r>
      </w:hyperlink>
      <w:r>
        <w:t xml:space="preserve"> - The article reports on the St. Pete Pride Festival in St. Petersburg, Florida, where thousands gathered to celebrate LGBTQ+ pride. Vendors, churches, and community members shared a unified message of kindness and love. Kevin, founder of the brand 'Kindness is Sexy,' highlighted the importance of promoting positivity and compassion. Pastor Jamie Shonk of Christ the Cornerstone Church emphasized that God loves everyone and that the church aims to counteract negative experiences some in the LGBTQ+ community have had with religion. The event underscored themes of inclusivity, love, and community support.</w:t>
      </w:r>
      <w:r/>
    </w:p>
    <w:p>
      <w:pPr>
        <w:pStyle w:val="ListNumber"/>
        <w:spacing w:line="240" w:lineRule="auto"/>
        <w:ind w:left="720"/>
      </w:pPr>
      <w:r/>
      <w:hyperlink r:id="rId11">
        <w:r>
          <w:rPr>
            <w:color w:val="0000EE"/>
            <w:u w:val="single"/>
          </w:rPr>
          <w:t>https://www.stpetepride.org/event-details/st-pete-pride-parade-festival</w:t>
        </w:r>
      </w:hyperlink>
      <w:r>
        <w:t xml:space="preserve"> - The St. Pete Pride Parade &amp; Festival is a signature event held on June 27, 2026, at North Straub Park in St. Petersburg, Florida. The festival begins at 2:00 PM, featuring live entertainment, local food and drink, diverse vendors, and community organizations. The iconic Pride Parade steps off at 6:00 PM, bringing vibrant floats, performers, and community groups together in a powerful display of visibility and unity. VIP access is available with a purchased ticket, and the event aims to provide equal opportunity for enjoyment by all participants. (</w:t>
      </w:r>
      <w:hyperlink r:id="rId14">
        <w:r>
          <w:rPr>
            <w:color w:val="0000EE"/>
            <w:u w:val="single"/>
          </w:rPr>
          <w:t>stpetepride.org</w:t>
        </w:r>
      </w:hyperlink>
      <w:r>
        <w:t>)</w:t>
      </w:r>
      <w:r/>
    </w:p>
    <w:p>
      <w:pPr>
        <w:pStyle w:val="ListNumber"/>
        <w:spacing w:line="240" w:lineRule="auto"/>
        <w:ind w:left="720"/>
      </w:pPr>
      <w:r/>
      <w:hyperlink r:id="rId12">
        <w:r>
          <w:rPr>
            <w:color w:val="0000EE"/>
            <w:u w:val="single"/>
          </w:rPr>
          <w:t>https://www.stpetepride.org/2026-events</w:t>
        </w:r>
      </w:hyperlink>
      <w:r>
        <w:t xml:space="preserve"> - St. Pete Pride 2026 offers a variety of events celebrating the LGBTQ+ community. On June 27, the 5th Annual St Pete Pride Brunch &amp; Bar Crawl takes place at Thirsty First, featuring complimentary welcome shots, special menu brunch, and bottomless mimosas. The St Pete Pride Parade &amp; Festival follows at North Straub Park, with the parade starting at 6:00 PM. On June 28, the TransPride March and Festival is held at Vinoy Park, focusing on trans and gender-expansive communities. The St Pete Pride Street Fair on Central concludes the weekend in the Grand Central District, featuring local vendors, small businesses, community organizations, and live performances. (</w:t>
      </w:r>
      <w:hyperlink r:id="rId15">
        <w:r>
          <w:rPr>
            <w:color w:val="0000EE"/>
            <w:u w:val="single"/>
          </w:rPr>
          <w:t>stpetepride.org</w:t>
        </w:r>
      </w:hyperlink>
      <w:r>
        <w:t>)</w:t>
      </w:r>
      <w:r/>
    </w:p>
    <w:p>
      <w:pPr>
        <w:pStyle w:val="ListNumber"/>
        <w:spacing w:line="240" w:lineRule="auto"/>
        <w:ind w:left="720"/>
      </w:pPr>
      <w:r/>
      <w:hyperlink r:id="rId13">
        <w:r>
          <w:rPr>
            <w:color w:val="0000EE"/>
            <w:u w:val="single"/>
          </w:rPr>
          <w:t>https://www.stpetepride.org/planyourpride2026</w:t>
        </w:r>
      </w:hyperlink>
      <w:r>
        <w:t xml:space="preserve"> - The 'Plan Your Pride' guide provides information for attendees of St. Pete Pride 2026, themed 'Here Comes the Sun.' It offers details on travel options, including Tampa International Airport and St. Pete–Clearwater International Airport, as well as public transportation like the Pinellas Suncoast Transit Authority's free Park-N-Ride services during Pride. The guide also includes information on accommodations, dining, and other activities to help visitors navigate and enjoy the Pride celebrations in St. Petersburg. (</w:t>
      </w:r>
      <w:hyperlink r:id="rId16">
        <w:r>
          <w:rPr>
            <w:color w:val="0000EE"/>
            <w:u w:val="single"/>
          </w:rPr>
          <w:t>stpetepride.org</w:t>
        </w:r>
      </w:hyperlink>
      <w:r>
        <w:t>)</w:t>
      </w:r>
      <w:r/>
    </w:p>
    <w:p>
      <w:pPr>
        <w:pStyle w:val="ListNumber"/>
        <w:spacing w:line="240" w:lineRule="auto"/>
        <w:ind w:left="720"/>
      </w:pPr>
      <w:r/>
      <w:hyperlink r:id="rId10">
        <w:r>
          <w:rPr>
            <w:color w:val="0000EE"/>
            <w:u w:val="single"/>
          </w:rPr>
          <w:t>https://www.stpetepride.org/</w:t>
        </w:r>
      </w:hyperlink>
      <w:r>
        <w:t xml:space="preserve"> - St. Pete Pride is a high-energy, volunteer-led 501(c)(3) organization dedicated to honouring the LGBTQ+ community of St. Petersburg and the greater Tampa Bay region. Celebrating its 24th season in 2026, the organisation hosts Florida’s largest Pride event, anchored by a historic waterfront parade and a tradition of advocacy that shines year-round in the Sunshine City. Their mission includes strengthening St. Petersburg’s legacy of inclusion and diversity, providing a safe space for education, self-exploration, and celebration of the LGBTQIA+ community and allies. (</w:t>
      </w:r>
      <w:hyperlink r:id="rId17">
        <w:r>
          <w:rPr>
            <w:color w:val="0000EE"/>
            <w:u w:val="single"/>
          </w:rPr>
          <w:t>stpetepride.org</w:t>
        </w:r>
      </w:hyperlink>
      <w:r>
        <w:t>)</w:t>
      </w:r>
      <w:r/>
    </w:p>
    <w:p>
      <w:pPr>
        <w:pStyle w:val="ListNumber"/>
        <w:spacing w:line="240" w:lineRule="auto"/>
        <w:ind w:left="720"/>
      </w:pPr>
      <w:r/>
      <w:hyperlink r:id="rId18">
        <w:r>
          <w:rPr>
            <w:color w:val="0000EE"/>
            <w:u w:val="single"/>
          </w:rPr>
          <w:t>https://www.youtube.com/watch?v=c9RtxCMhIfY</w:t>
        </w:r>
      </w:hyperlink>
      <w:r>
        <w:t xml:space="preserve"> - This video showcases the St. Pete Pride Festival, Florida's largest Pride event, which filled downtown St. Petersburg with colour, joy, and powerful messages of inclusion and identity. The festival drew over 350,000 people, highlighting the community's commitment to celebrating love and diversity. The event featured various activities, performances, and displays that emphasised the importance of being true to oneself and embracing one's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mpabay28.com/news/region-pinellas/at-st-pete-pride-festival-thousands-find-the-message-they-needed-god-loves-you-and-kindness-is-sexy" TargetMode="External"/><Relationship Id="rId10" Type="http://schemas.openxmlformats.org/officeDocument/2006/relationships/hyperlink" Target="https://www.stpetepride.org/" TargetMode="External"/><Relationship Id="rId11" Type="http://schemas.openxmlformats.org/officeDocument/2006/relationships/hyperlink" Target="https://www.stpetepride.org/event-details/st-pete-pride-parade-festival" TargetMode="External"/><Relationship Id="rId12" Type="http://schemas.openxmlformats.org/officeDocument/2006/relationships/hyperlink" Target="https://www.stpetepride.org/2026-events" TargetMode="External"/><Relationship Id="rId13" Type="http://schemas.openxmlformats.org/officeDocument/2006/relationships/hyperlink" Target="https://www.stpetepride.org/planyourpride2026" TargetMode="External"/><Relationship Id="rId14" Type="http://schemas.openxmlformats.org/officeDocument/2006/relationships/hyperlink" Target="https://www.stpetepride.org/event-details/st-pete-pride-parade-festival?utm_source=openai" TargetMode="External"/><Relationship Id="rId15" Type="http://schemas.openxmlformats.org/officeDocument/2006/relationships/hyperlink" Target="https://www.stpetepride.org/2026-events?utm_source=openai" TargetMode="External"/><Relationship Id="rId16" Type="http://schemas.openxmlformats.org/officeDocument/2006/relationships/hyperlink" Target="https://www.stpetepride.org/planyourpride2026?utm_source=openai" TargetMode="External"/><Relationship Id="rId17" Type="http://schemas.openxmlformats.org/officeDocument/2006/relationships/hyperlink" Target="https://www.stpetepride.org/?utm_source=openai" TargetMode="External"/><Relationship Id="rId18" Type="http://schemas.openxmlformats.org/officeDocument/2006/relationships/hyperlink" Target="https://www.youtube.com/watch?v=c9RtxCMhIf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