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Medford Pride 2026 Moments: Community, Colour and Connection at Rogue X</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Crowds poured into Rogue X as Medford hosted its biggest Pride yet, with organisers estimating more than 3,000 attendees, over 100 vendor booths, free resources and a high-energy drag show , a vivid sign of growing local support and long‑term planning paying off.</w:t>
      </w:r>
      <w:r/>
    </w:p>
    <w:p>
      <w:r/>
      <w:r>
        <w:t>Essential Takeaways</w:t>
      </w:r>
      <w:r/>
      <w:r/>
    </w:p>
    <w:p>
      <w:pPr>
        <w:pStyle w:val="ListBullet"/>
        <w:spacing w:line="240" w:lineRule="auto"/>
        <w:ind w:left="720"/>
      </w:pPr>
      <w:r/>
      <w:r>
        <w:rPr>
          <w:b/>
        </w:rPr>
        <w:t>Huge turnout:</w:t>
      </w:r>
      <w:r>
        <w:t xml:space="preserve"> Organisers estimate over 3,000 people attended, making this the largest Medford Pride to date.</w:t>
      </w:r>
      <w:r/>
    </w:p>
    <w:p>
      <w:pPr>
        <w:pStyle w:val="ListBullet"/>
        <w:spacing w:line="240" w:lineRule="auto"/>
        <w:ind w:left="720"/>
      </w:pPr>
      <w:r/>
      <w:r>
        <w:rPr>
          <w:b/>
        </w:rPr>
        <w:t>Lots to explore:</w:t>
      </w:r>
      <w:r>
        <w:t xml:space="preserve"> More than 100 vendors and organisations offered free snacks, gear and community resources, creating a festival feel.</w:t>
      </w:r>
      <w:r/>
    </w:p>
    <w:p>
      <w:pPr>
        <w:pStyle w:val="ListBullet"/>
        <w:spacing w:line="240" w:lineRule="auto"/>
        <w:ind w:left="720"/>
      </w:pPr>
      <w:r/>
      <w:r>
        <w:rPr>
          <w:b/>
        </w:rPr>
        <w:t>Standout entertainment:</w:t>
      </w:r>
      <w:r>
        <w:t xml:space="preserve"> An interactive drag show featuring over 10 performers was the event’s headline attraction.</w:t>
      </w:r>
      <w:r/>
    </w:p>
    <w:p>
      <w:pPr>
        <w:pStyle w:val="ListBullet"/>
        <w:spacing w:line="240" w:lineRule="auto"/>
        <w:ind w:left="720"/>
      </w:pPr>
      <w:r/>
      <w:r>
        <w:rPr>
          <w:b/>
        </w:rPr>
        <w:t>Community spirit:</w:t>
      </w:r>
      <w:r>
        <w:t xml:space="preserve"> Volunteers and leaders say the event is planned year-round and provides a safe, celebratory space.</w:t>
      </w:r>
      <w:r/>
    </w:p>
    <w:p>
      <w:pPr>
        <w:pStyle w:val="ListBullet"/>
        <w:spacing w:line="240" w:lineRule="auto"/>
        <w:ind w:left="720"/>
      </w:pPr>
      <w:r/>
      <w:r>
        <w:rPr>
          <w:b/>
        </w:rPr>
        <w:t>Venue fit:</w:t>
      </w:r>
      <w:r>
        <w:t xml:space="preserve"> Rogue X’s flexible facilities and community programming helped host the diverse activities.</w:t>
      </w:r>
      <w:r/>
      <w:r/>
    </w:p>
    <w:p>
      <w:pPr>
        <w:pStyle w:val="Heading2"/>
      </w:pPr>
      <w:r>
        <w:t>A lively comeback: why this year felt bigger and brighter</w:t>
      </w:r>
      <w:r/>
    </w:p>
    <w:p>
      <w:r/>
      <w:r>
        <w:t>The energy at Rogue X felt immediate and warm, a room full of colour and conversation. Organisers told attendees they’d been planning since January, and it showed in the smooth flow between vendor areas, performance space and information booths. According to Rogue X’s own description of the venue, its multi‑use facilities are built for community events, which makes it an obvious home for an expanding Pride celebration.</w:t>
      </w:r>
      <w:r/>
    </w:p>
    <w:p>
      <w:pPr>
        <w:pStyle w:val="Heading2"/>
      </w:pPr>
      <w:r>
        <w:t>Vendors, resources and a real festival atmosphere</w:t>
      </w:r>
      <w:r/>
    </w:p>
    <w:p>
      <w:r/>
      <w:r>
        <w:t>With more than 100 vendors and community organisations present, people could pick up free snacks, swag and signposting to local services. Medford Food Co‑op and other local groups listed the event on their calendars, showing how Pride now sits alongside everyday community events rather than as an outlier. For families and newcomers, the variety made it easy to dip in, ask questions and leave with something useful.</w:t>
      </w:r>
      <w:r/>
    </w:p>
    <w:p>
      <w:pPr>
        <w:pStyle w:val="Heading2"/>
      </w:pPr>
      <w:r>
        <w:t>The drag show that pulled the crowd together</w:t>
      </w:r>
      <w:r/>
    </w:p>
    <w:p>
      <w:r/>
      <w:r>
        <w:t>The drag show , interactive, loud and joyful , became the evening’s high point, featuring over ten performers who worked the room and kept people laughing and cheering. Performances like this are an important social thread; they turn a crowd into a community by creating shared moments people remember. For anyone new to Pride, this is a good example of how performance and audience interaction can be both entertaining and affirming.</w:t>
      </w:r>
      <w:r/>
    </w:p>
    <w:p>
      <w:pPr>
        <w:pStyle w:val="Heading2"/>
      </w:pPr>
      <w:r>
        <w:t>Why Rogue X works for events like Pride</w:t>
      </w:r>
      <w:r/>
    </w:p>
    <w:p>
      <w:r/>
      <w:r>
        <w:t>Rogue X has been positioning itself as a hub for local gatherings, from holiday celebrations to senior fairs, and city reports note the facility’s broader economic role in Medford. The spacious layout, accessible parking and flexible indoor spaces make it easier for organisers to host a mix of vendors, stages and info areas. For event planners, the lesson is simple: pick a venue that’s practical as well as welcoming.</w:t>
      </w:r>
      <w:r/>
    </w:p>
    <w:p>
      <w:pPr>
        <w:pStyle w:val="Heading2"/>
      </w:pPr>
      <w:r>
        <w:t>What organisers and attendees said , and what it means going forward</w:t>
      </w:r>
      <w:r/>
    </w:p>
    <w:p>
      <w:r/>
      <w:r>
        <w:t>Co‑chair Payton Henderson reflected on the emotional lift the event offers, saying they “soak in the energy” and carry it through the year. That sentiment captures why Pride matters beyond one day: it’s a waypoint for visibility, support and local organising. As Medford Pride grows, expect more partnerships with community groups and a continued push to make resources available for people who need them.</w:t>
      </w:r>
      <w:r/>
    </w:p>
    <w:p>
      <w:r/>
      <w:r>
        <w:t>It's a small change that can make every celebration feel safer and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https://kobi5.com/news/local-news/medford-pride-2026-at-rogue-x-310212/</w:t>
        </w:r>
      </w:hyperlink>
      <w:r>
        <w:t xml:space="preserve"> - Please view link - unable to able to access data</w:t>
      </w:r>
      <w:r/>
    </w:p>
    <w:p>
      <w:pPr>
        <w:pStyle w:val="ListNumber"/>
        <w:spacing w:line="240" w:lineRule="auto"/>
        <w:ind w:left="720"/>
      </w:pPr>
      <w:r/>
      <w:hyperlink r:id="rId10">
        <w:r>
          <w:rPr>
            <w:color w:val="0000EE"/>
            <w:u w:val="single"/>
          </w:rPr>
          <w:t>https://www.medfordfood.coop/calendar/medford-pride-2026</w:t>
        </w:r>
      </w:hyperlink>
      <w:r>
        <w:t xml:space="preserve"> - Medford Pride 2026 is scheduled for Saturday, June 27, 2026, from 12:00 PM to 6:00 PM at Rogue X, located at 901 Rossanley Drive, Medford, OR 97501. The event aims to celebrate the diversity of the local Queer community and those who support and uplift LGBTQIA2S+ individuals and families. It is planned and hosted by the LGBTQ+ Equity Workgroup of Southern Oregon's Health Equity Coalition (SO Health-E), focusing on reducing health disparities impacting the Queer community in Jackson and Josephine Counties.</w:t>
      </w:r>
      <w:r/>
    </w:p>
    <w:p>
      <w:pPr>
        <w:pStyle w:val="ListNumber"/>
        <w:spacing w:line="240" w:lineRule="auto"/>
        <w:ind w:left="720"/>
      </w:pPr>
      <w:r/>
      <w:hyperlink r:id="rId11">
        <w:r>
          <w:rPr>
            <w:color w:val="0000EE"/>
            <w:u w:val="single"/>
          </w:rPr>
          <w:t>https://roguexmedford.com/about/</w:t>
        </w:r>
      </w:hyperlink>
      <w:r>
        <w:t xml:space="preserve"> - The Rogue Credit Union Community Complex, known as Rogue X, is a $76 million, 140,000-square-foot recreation facility owned, maintained, and managed by the City of Medford. It features a 76,000-square-foot multi-purpose event center, an indoor recreation pool with two water slides, a 13-lane indoor competition pool, classrooms, an outdoor seasonal splashpad, and a food truck pod. Located at 901 Rossanley Drive, Medford, OR 97501, Rogue X opened to the public in January 2024.</w:t>
      </w:r>
      <w:r/>
    </w:p>
    <w:p>
      <w:pPr>
        <w:pStyle w:val="ListNumber"/>
        <w:spacing w:line="240" w:lineRule="auto"/>
        <w:ind w:left="720"/>
      </w:pPr>
      <w:r/>
      <w:hyperlink r:id="rId14">
        <w:r>
          <w:rPr>
            <w:color w:val="0000EE"/>
            <w:u w:val="single"/>
          </w:rPr>
          <w:t>https://www.medfordoregon.gov/News-Articles/Council-Funds-Fourth-of-July-Celebration-at-Rogue-X</w:t>
        </w:r>
      </w:hyperlink>
      <w:r>
        <w:t xml:space="preserve"> - The City of Medford's Parks, Recreation, and Facilities department will host a Fourth of July celebration at Rogue X, supported by a $20,000 allocation from the Council Community Initiative Fund (CCIF). The event, named Red, White &amp; Pool, is scheduled for July 4 from 1 to 3 p.m. at Rogue X and will feature an open house with free activities, including open swim, food (while supplies last), and access to the facility’s gym spaces for basketball, volleyball, and pickleball. Contests and giveaways are also planned.</w:t>
      </w:r>
      <w:r/>
    </w:p>
    <w:p>
      <w:pPr>
        <w:pStyle w:val="ListNumber"/>
        <w:spacing w:line="240" w:lineRule="auto"/>
        <w:ind w:left="720"/>
      </w:pPr>
      <w:r/>
      <w:hyperlink r:id="rId15">
        <w:r>
          <w:rPr>
            <w:color w:val="0000EE"/>
            <w:u w:val="single"/>
          </w:rPr>
          <w:t>https://www.ani-medford.com/venue</w:t>
        </w:r>
      </w:hyperlink>
      <w:r>
        <w:t xml:space="preserve"> - Since 2024, Ani-Medford has been held at the Rogue Credit Union Community Complex, known as Rogue X, in Medford, Oregon. Rogue X is a 140,000-square-foot facility featuring a 76,000-square-foot multi-purpose event center, state-of-the-art aquatics with pools and slides, classrooms, a seasonal splashpad, and a nearby food truck pod for dining. Ani-Medford takes over the event center portion of the venue, with all guests, vendors, and activities located indoors.</w:t>
      </w:r>
      <w:r/>
    </w:p>
    <w:p>
      <w:pPr>
        <w:pStyle w:val="ListNumber"/>
        <w:spacing w:line="240" w:lineRule="auto"/>
        <w:ind w:left="720"/>
      </w:pPr>
      <w:r/>
      <w:hyperlink r:id="rId12">
        <w:r>
          <w:rPr>
            <w:color w:val="0000EE"/>
            <w:u w:val="single"/>
          </w:rPr>
          <w:t>https://www.medfordoregon.gov/News-Articles/Rogue-X-Lithia-Driveway-Fields-Generate-Millions-in-Economic-Impact-in-2025</w:t>
        </w:r>
      </w:hyperlink>
      <w:r>
        <w:t xml:space="preserve"> - Medford’s investment in recreational facilities paid off in 2025, with two of the City’s premier sports venues—Rogue Credit Union Community Complex (Rogue X) and Lithia &amp; Driveway Fields—generating a combined $23.16 million in estimated economic impact. Rogue X generated $9.79 million in estimated economic impact in 2025, welcoming more than 105,000 aquatics visitors and hosting 65 major events in its second year. The facility attracted visitors, supported local businesses, and helped sustain jobs, highlighting the role of recreation in driving economic growth.</w:t>
      </w:r>
      <w:r/>
    </w:p>
    <w:p>
      <w:pPr>
        <w:pStyle w:val="ListNumber"/>
        <w:spacing w:line="240" w:lineRule="auto"/>
        <w:ind w:left="720"/>
      </w:pPr>
      <w:r/>
      <w:hyperlink r:id="rId13">
        <w:r>
          <w:rPr>
            <w:color w:val="0000EE"/>
            <w:u w:val="single"/>
          </w:rPr>
          <w:t>https://www.ijpr.org/community-calendar/event/access-senior-fair-at-rogue-x-free-admission-09-02-2026-12-40-36</w:t>
        </w:r>
      </w:hyperlink>
      <w:r>
        <w:t xml:space="preserve"> - The ACCESS Senior Fair is an annual event dedicated to connecting community members with essential resources tailored to seniors. The fair brings together a diverse range of exhibitors such as healthcare providers, assisted living facilities, senior-focused social service agencies, financial planning and legal professionals, local hospitals, and art organizations showcasing creative programs for seniors. The 2026 fair is scheduled for March 24, 2026, from 9:00 AM to 3:00 PM at Rogue X, located at 901 Rossanley Drive, Medford, Oregon 97501.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obi5.com/news/local-news/medford-pride-2026-at-rogue-x-310212/" TargetMode="External"/><Relationship Id="rId10" Type="http://schemas.openxmlformats.org/officeDocument/2006/relationships/hyperlink" Target="https://www.medfordfood.coop/calendar/medford-pride-2026" TargetMode="External"/><Relationship Id="rId11" Type="http://schemas.openxmlformats.org/officeDocument/2006/relationships/hyperlink" Target="https://roguexmedford.com/about/" TargetMode="External"/><Relationship Id="rId12" Type="http://schemas.openxmlformats.org/officeDocument/2006/relationships/hyperlink" Target="https://www.medfordoregon.gov/News-Articles/Rogue-X-Lithia-Driveway-Fields-Generate-Millions-in-Economic-Impact-in-2025" TargetMode="External"/><Relationship Id="rId13" Type="http://schemas.openxmlformats.org/officeDocument/2006/relationships/hyperlink" Target="https://www.ijpr.org/community-calendar/event/access-senior-fair-at-rogue-x-free-admission-09-02-2026-12-40-36" TargetMode="External"/><Relationship Id="rId14" Type="http://schemas.openxmlformats.org/officeDocument/2006/relationships/hyperlink" Target="https://www.medfordoregon.gov/News-Articles/Council-Funds-Fourth-of-July-Celebration-at-Rogue-X" TargetMode="External"/><Relationship Id="rId15" Type="http://schemas.openxmlformats.org/officeDocument/2006/relationships/hyperlink" Target="https://www.ani-medford.com/ven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