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Manchester Pride Parade Coverage and What It Means for the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Throngs turned out for Manchester’s Pride Parade and festival, with hundreds lining Elm Street and thousands enjoying vendors, performances and food trucks at Veterans Park , a bright, inclusive moment that mattered to residents, businesses and visitors alike.</w:t>
      </w:r>
      <w:r/>
    </w:p>
    <w:p>
      <w:r/>
      <w:r>
        <w:t>Essential Takeaways</w:t>
      </w:r>
      <w:r/>
      <w:r/>
    </w:p>
    <w:p>
      <w:pPr>
        <w:pStyle w:val="ListBullet"/>
        <w:spacing w:line="240" w:lineRule="auto"/>
        <w:ind w:left="720"/>
      </w:pPr>
      <w:r/>
      <w:r>
        <w:rPr>
          <w:b/>
        </w:rPr>
        <w:t>Big turnout:</w:t>
      </w:r>
      <w:r>
        <w:t xml:space="preserve"> Hundreds watched the parade on Elm Street and thousands attended the festival at Veterans Park, creating a lively, communal feel.</w:t>
      </w:r>
      <w:r/>
    </w:p>
    <w:p>
      <w:pPr>
        <w:pStyle w:val="ListBullet"/>
        <w:spacing w:line="240" w:lineRule="auto"/>
        <w:ind w:left="720"/>
      </w:pPr>
      <w:r/>
      <w:r>
        <w:rPr>
          <w:b/>
        </w:rPr>
        <w:t>Local economy boost:</w:t>
      </w:r>
      <w:r>
        <w:t xml:space="preserve"> More than a dozen food trucks and numerous vendors gave the day a bustling, market-like energy and helped nearby businesses.</w:t>
      </w:r>
      <w:r/>
    </w:p>
    <w:p>
      <w:pPr>
        <w:pStyle w:val="ListBullet"/>
        <w:spacing w:line="240" w:lineRule="auto"/>
        <w:ind w:left="720"/>
      </w:pPr>
      <w:r/>
      <w:r>
        <w:rPr>
          <w:b/>
        </w:rPr>
        <w:t>Mostly peaceful:</w:t>
      </w:r>
      <w:r>
        <w:t xml:space="preserve"> A small group of protesters showed up, but organisers reported no known arrests and no major incidents.</w:t>
      </w:r>
      <w:r/>
    </w:p>
    <w:p>
      <w:pPr>
        <w:pStyle w:val="ListBullet"/>
        <w:spacing w:line="240" w:lineRule="auto"/>
        <w:ind w:left="720"/>
      </w:pPr>
      <w:r/>
      <w:r>
        <w:rPr>
          <w:b/>
        </w:rPr>
        <w:t>Wide programming:</w:t>
      </w:r>
      <w:r>
        <w:t xml:space="preserve"> Music, performances and community groups offered something for all ages, keeping the atmosphere varied and welcoming.</w:t>
      </w:r>
      <w:r/>
      <w:r/>
    </w:p>
    <w:p>
      <w:pPr>
        <w:pStyle w:val="Heading2"/>
      </w:pPr>
      <w:r>
        <w:t>A colourful, crowded Elm Street , what it looked and felt like</w:t>
      </w:r>
      <w:r/>
    </w:p>
    <w:p>
      <w:r/>
      <w:r>
        <w:t>The parade moved from Bridge Street down Elm, and you could tell from the photographs that the crowd was in good spirits, waving and cheering as floats passed. According to local coverage, hundreds of onlookers packed the sidewalks, snapping photos and soaking up the sunshine. For many, the sensory memory will be bright colours, music drifting through the air and the smell of festival food , a classic summer scene. Community members told reporters the parade felt both celebratory and reassuring, a public reminder of visibility and support.</w:t>
      </w:r>
      <w:r/>
    </w:p>
    <w:p>
      <w:pPr>
        <w:pStyle w:val="Heading2"/>
      </w:pPr>
      <w:r>
        <w:t>Why the festival matters to Manchester’s economy</w:t>
      </w:r>
      <w:r/>
    </w:p>
    <w:p>
      <w:r/>
      <w:r>
        <w:t>Vendors and food trucks , more than a dozen in total , turned Veterans Park into a mini food-and-craft market, and organisers said thousands moved through the site over the day. Events like this have become a reliable way to bring footfall into city centres, helping cafes, shops and market stalls nearby. Small businesses often see a bump in sales when a big community event lands in town, and that practical benefit helps explain why local chambers and tourism groups increasingly back such festivals.</w:t>
      </w:r>
      <w:r/>
    </w:p>
    <w:p>
      <w:pPr>
        <w:pStyle w:val="Heading2"/>
      </w:pPr>
      <w:r>
        <w:t>A largely peaceful day, even with protesters present</w:t>
      </w:r>
      <w:r/>
    </w:p>
    <w:p>
      <w:r/>
      <w:r>
        <w:t>There were a few protesters at the event, but coverage emphasised that there were no known arrests and no major disturbances. That combination of visible dissent and overall calm reflects how many modern Pride events unfold: debates and counter-protests can appear, yet most are managed without escalation. Event stewards and police presence focused on keeping things safe, and festival-goers generally reported feeling secure while they enjoyed the performances.</w:t>
      </w:r>
      <w:r/>
    </w:p>
    <w:p>
      <w:pPr>
        <w:pStyle w:val="Heading2"/>
      </w:pPr>
      <w:r>
        <w:t>Programming that aimed to include everyone</w:t>
      </w:r>
      <w:r/>
    </w:p>
    <w:p>
      <w:r/>
      <w:r>
        <w:t>From live music to staged performances, the festival schedule offered a broad spread of entertainment, and community groups staffed educational booths and outreach tents. That mix is important , it turns a celebratory gathering into a space for information, support and connection. For families, organisers balanced kid-friendly activities with adult-focused performances, which helped the day feel multi-generational rather than niche.</w:t>
      </w:r>
      <w:r/>
    </w:p>
    <w:p>
      <w:pPr>
        <w:pStyle w:val="Heading2"/>
      </w:pPr>
      <w:r>
        <w:t>How Manchester can keep building on this momentum</w:t>
      </w:r>
      <w:r/>
    </w:p>
    <w:p>
      <w:r/>
      <w:r>
        <w:t>City leaders and event organisers can treat this year’s turnout as both a win and a prompt to plan ahead: think more accessible routes, clearer signage to boost vendor sales, and more quiet zones for people who need a sensory break. Promoting local hotels, shops and transport options in advance will turn one-day visits into longer stays. Community feedback sessions after the festival will help sharpen logistics and ensure next year’s event feels even more inclusive.</w:t>
      </w:r>
      <w:r/>
    </w:p>
    <w:p>
      <w:r/>
      <w:r>
        <w:t>It's a small change that can make every parade and festival safer, friendlier and better for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[3]</w:t>
        </w:r>
      </w:hyperlink>
      <w:r>
        <w:t xml:space="preserve">, </w:t>
      </w:r>
      <w:hyperlink r:id="rId9">
        <w:r>
          <w:rPr>
            <w:color w:val="0000EE"/>
            <w:u w:val="single"/>
          </w:rPr>
          <w:t>[1]</w:t>
        </w:r>
      </w:hyperlink>
      <w:r>
        <w:t xml:space="preserve">- Paragraph 4: </w:t>
      </w:r>
      <w:hyperlink r:id="rId13">
        <w:r>
          <w:rPr>
            <w:color w:val="0000EE"/>
            <w:u w:val="single"/>
          </w:rPr>
          <w:t>[5]</w:t>
        </w:r>
      </w:hyperlink>
      <w:r>
        <w:t xml:space="preserve">, </w:t>
      </w:r>
      <w:hyperlink r:id="rId9">
        <w:r>
          <w:rPr>
            <w:color w:val="0000EE"/>
            <w:u w:val="single"/>
          </w:rPr>
          <w:t>[2]</w:t>
        </w:r>
      </w:hyperlink>
      <w:r>
        <w:t xml:space="preserve">- Paragraph 5: </w:t>
      </w:r>
      <w:hyperlink r:id="rId12">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https://indepthnh.org/2026/06/27/pride-parade-and-festival-draws-big-crowd-in-manchester/</w:t>
        </w:r>
      </w:hyperlink>
      <w:r>
        <w:t xml:space="preserve"> - Please view link - unable to able to access data</w:t>
      </w:r>
      <w:r/>
    </w:p>
    <w:p>
      <w:pPr>
        <w:pStyle w:val="ListNumber"/>
        <w:spacing w:line="240" w:lineRule="auto"/>
        <w:ind w:left="720"/>
      </w:pPr>
      <w:r/>
      <w:hyperlink r:id="rId9">
        <w:r>
          <w:rPr>
            <w:color w:val="0000EE"/>
            <w:u w:val="single"/>
          </w:rPr>
          <w:t>https://indepthnh.org/2026/06/27/pride-parade-and-festival-draws-big-crowd-in-manchester/</w:t>
        </w:r>
      </w:hyperlink>
      <w:r>
        <w:t xml:space="preserve"> - The Manchester Pride Parade took place on Saturday, June 27, 2026, with hundreds lining Elm Street as the parade moved from Bridge Street to Veterans Park. The festival featured numerous vendors, performances, music, and food from over a dozen food trucks. The event was well-received by the community, with only a few protesters present and no known arrests.</w:t>
      </w:r>
      <w:r/>
    </w:p>
    <w:p>
      <w:pPr>
        <w:pStyle w:val="ListNumber"/>
        <w:spacing w:line="240" w:lineRule="auto"/>
        <w:ind w:left="720"/>
      </w:pPr>
      <w:r/>
      <w:hyperlink r:id="rId10">
        <w:r>
          <w:rPr>
            <w:color w:val="0000EE"/>
            <w:u w:val="single"/>
          </w:rPr>
          <w:t>https://www.wmur.com/article/manchester-pride-parade-festival-2026/71758680</w:t>
        </w:r>
      </w:hyperlink>
      <w:r>
        <w:t xml:space="preserve"> - On June 27, 2026, the Manchester True Collaborative hosted a Pride parade and festival in Manchester, New Hampshire. The event featured a parade down Elm Street, performances, vendors, and food trucks, all aimed at supporting and celebrating New Hampshire's LGBTQ+ community. The theme of the event was 'strong as granite'.</w:t>
      </w:r>
      <w:r/>
    </w:p>
    <w:p>
      <w:pPr>
        <w:pStyle w:val="ListNumber"/>
        <w:spacing w:line="240" w:lineRule="auto"/>
        <w:ind w:left="720"/>
      </w:pPr>
      <w:r/>
      <w:hyperlink r:id="rId11">
        <w:r>
          <w:rPr>
            <w:color w:val="0000EE"/>
            <w:u w:val="single"/>
          </w:rPr>
          <w:t>https://manchestertrue.org/event/manchester-pride-festival-parade-2026/</w:t>
        </w:r>
      </w:hyperlink>
      <w:r>
        <w:t xml:space="preserve"> - The Manchester Pride Festival and Parade 2026 is scheduled for June 27, 2026, from 11:00 am to 5:00 pm at Veterans Memorial Park, 723 Elm Street, Manchester, NH. The event includes a parade starting at 11:00 am from the intersection of Bridge Street and Elm Street, followed by a festival at Veterans Memorial Park from 12:00 pm to 5:00 pm, featuring performances on the main stage throughout the festival.</w:t>
      </w:r>
      <w:r/>
    </w:p>
    <w:p>
      <w:pPr>
        <w:pStyle w:val="ListNumber"/>
        <w:spacing w:line="240" w:lineRule="auto"/>
        <w:ind w:left="720"/>
      </w:pPr>
      <w:r/>
      <w:hyperlink r:id="rId13">
        <w:r>
          <w:rPr>
            <w:color w:val="0000EE"/>
            <w:u w:val="single"/>
          </w:rPr>
          <w:t>https://www.hollisdemocrats.org/events/manchester-pride</w:t>
        </w:r>
      </w:hyperlink>
      <w:r>
        <w:t xml:space="preserve"> - The Hollis Democrats are promoting the Manchester Pride event on June 27, 2026, in Manchester, New Hampshire. The day's activities include a Pride Parade down Elm Street, ending at Veteran's Park, where the festival will continue until 5 pm. More information is available on the Manchester True Collaborative's website.</w:t>
      </w:r>
      <w:r/>
    </w:p>
    <w:p>
      <w:pPr>
        <w:pStyle w:val="ListNumber"/>
        <w:spacing w:line="240" w:lineRule="auto"/>
        <w:ind w:left="720"/>
      </w:pPr>
      <w:r/>
      <w:hyperlink r:id="rId14">
        <w:r>
          <w:rPr>
            <w:color w:val="0000EE"/>
            <w:u w:val="single"/>
          </w:rPr>
          <w:t>https://www.downtowngreensboro.org/do/greensboro-pride-parade-and-festival</w:t>
        </w:r>
      </w:hyperlink>
      <w:r>
        <w:t xml:space="preserve"> - The Greensboro Pride Parade and Festival is scheduled for Saturday, September 12, 2026, in downtown Greensboro. The event begins with a parade along Elm Street at 10:00 AM, followed by a festival featuring live entertainment, local vendors, community organizations, food and beverage offerings, and interactive experiences. The festival aims to celebrate diversity, visibility, and community.</w:t>
      </w:r>
      <w:r/>
    </w:p>
    <w:p>
      <w:pPr>
        <w:pStyle w:val="ListNumber"/>
        <w:spacing w:line="240" w:lineRule="auto"/>
        <w:ind w:left="720"/>
      </w:pPr>
      <w:r/>
      <w:hyperlink r:id="rId12">
        <w:r>
          <w:rPr>
            <w:color w:val="0000EE"/>
            <w:u w:val="single"/>
          </w:rPr>
          <w:t>https://www.visitmanchester.com/event/manchester-pride-parade/26853101/</w:t>
        </w:r>
      </w:hyperlink>
      <w:r>
        <w:t xml:space="preserve"> - The Manchester Village Pride Parade is set for Saturday, August 29, 2026. The parade will wind through the city, finishing in the Village, the birthplace of Pride in Manchester over forty years ago. The exact route will be announced soon. The theme for this year's parade is 'No Place Like Home', inspired by The Wizard of Oz, celebrating homecoming and Manchester's reputation as a welcoming, safe space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pthnh.org/2026/06/27/pride-parade-and-festival-draws-big-crowd-in-manchester/" TargetMode="External"/><Relationship Id="rId10" Type="http://schemas.openxmlformats.org/officeDocument/2006/relationships/hyperlink" Target="https://www.wmur.com/article/manchester-pride-parade-festival-2026/71758680" TargetMode="External"/><Relationship Id="rId11" Type="http://schemas.openxmlformats.org/officeDocument/2006/relationships/hyperlink" Target="https://manchestertrue.org/event/manchester-pride-festival-parade-2026/" TargetMode="External"/><Relationship Id="rId12" Type="http://schemas.openxmlformats.org/officeDocument/2006/relationships/hyperlink" Target="https://www.visitmanchester.com/event/manchester-pride-parade/26853101/" TargetMode="External"/><Relationship Id="rId13" Type="http://schemas.openxmlformats.org/officeDocument/2006/relationships/hyperlink" Target="https://www.hollisdemocrats.org/events/manchester-pride" TargetMode="External"/><Relationship Id="rId14" Type="http://schemas.openxmlformats.org/officeDocument/2006/relationships/hyperlink" Target="https://www.downtowngreensboro.org/do/greensboro-pride-parade-and-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