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Linz Pride 2026 Coverage: What Happened on the Landstraße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revellers turned out in force as Linz Pride 2026 drew about 10,000 people down the Landstraße on a sweltering afternoon, a colourful show of visibility and political support that mattered for LGBTIQIA+ people across Upper Austria.</w:t>
      </w:r>
      <w:r/>
    </w:p>
    <w:p>
      <w:r/>
      <w:r>
        <w:t>Essential Takeaways</w:t>
      </w:r>
      <w:r/>
      <w:r/>
    </w:p>
    <w:p>
      <w:pPr>
        <w:pStyle w:val="ListBullet"/>
        <w:spacing w:line="240" w:lineRule="auto"/>
        <w:ind w:left="720"/>
      </w:pPr>
      <w:r/>
      <w:r>
        <w:rPr>
          <w:b/>
        </w:rPr>
        <w:t>Large turnout:</w:t>
      </w:r>
      <w:r>
        <w:t xml:space="preserve"> Roughly 10,000 participants marched through Linz’s central shopping street in June, despite near-40°C heat and midday sun.</w:t>
      </w:r>
      <w:r/>
    </w:p>
    <w:p>
      <w:pPr>
        <w:pStyle w:val="ListBullet"/>
        <w:spacing w:line="240" w:lineRule="auto"/>
        <w:ind w:left="720"/>
      </w:pPr>
      <w:r/>
      <w:r>
        <w:rPr>
          <w:b/>
        </w:rPr>
        <w:t>Cross-party support:</w:t>
      </w:r>
      <w:r>
        <w:t xml:space="preserve"> Local and national politicians from several parties gave greetings, signalling broad public solidarity and political visibility.</w:t>
      </w:r>
      <w:r/>
    </w:p>
    <w:p>
      <w:pPr>
        <w:pStyle w:val="ListBullet"/>
        <w:spacing w:line="240" w:lineRule="auto"/>
        <w:ind w:left="720"/>
      </w:pPr>
      <w:r/>
      <w:r>
        <w:rPr>
          <w:b/>
        </w:rPr>
        <w:t>Community energy:</w:t>
      </w:r>
      <w:r>
        <w:t xml:space="preserve"> The route mixed music, floats and banners, with a lively Pride City programme before and after the parade.</w:t>
      </w:r>
      <w:r/>
    </w:p>
    <w:p>
      <w:pPr>
        <w:pStyle w:val="ListBullet"/>
        <w:spacing w:line="240" w:lineRule="auto"/>
        <w:ind w:left="720"/>
      </w:pPr>
      <w:r/>
      <w:r>
        <w:rPr>
          <w:b/>
        </w:rPr>
        <w:t>Practical scene:</w:t>
      </w:r>
      <w:r>
        <w:t xml:space="preserve"> Organisers offered a programme of events and information hubs to keep people safe and cool in extreme temperatures.</w:t>
      </w:r>
      <w:r/>
    </w:p>
    <w:p>
      <w:pPr>
        <w:pStyle w:val="ListBullet"/>
        <w:spacing w:line="240" w:lineRule="auto"/>
        <w:ind w:left="720"/>
      </w:pPr>
      <w:r/>
      <w:r>
        <w:rPr>
          <w:b/>
        </w:rPr>
        <w:t>Local roots:</w:t>
      </w:r>
      <w:r>
        <w:t xml:space="preserve"> The parade is connected to longstanding regional LGBTQ+ networks and unions that promoted participation and workers’ rights.</w:t>
      </w:r>
      <w:r/>
      <w:r/>
    </w:p>
    <w:p>
      <w:r/>
      <w:r>
        <w:t>Why thousands braved almost-40°C for Pride</w:t>
      </w:r>
      <w:r/>
    </w:p>
    <w:p>
      <w:r/>
      <w:r>
        <w:t>The boldest image from the day was how relentless colour and cheer pushed back the heat; rainbow flags, confetti and loudspeakers made the Landstraße feel more like a festival than a protest. According to local reports, about 10,000 people turned up, a reminder that visibility still matters and that public streets remain vital spaces for community and protest. Organisers had staged Pride City activities in the lead-up, so the crowd arrived already warmed up and ready to move.</w:t>
      </w:r>
      <w:r/>
    </w:p>
    <w:p>
      <w:r/>
      <w:r>
        <w:t>How local leaders framed the march</w:t>
      </w:r>
      <w:r/>
    </w:p>
    <w:p>
      <w:r/>
      <w:r>
        <w:t>Mayoral remarks at the Volksgarten set the tone: Linz’s leadership publicly declared no place for exclusion, and local councillors and national MPs offered greetings before the parade set off at 14:00. The range of speakers, from Green and SPÖ figures to representatives of NEOS, the ÖVP and the KPÖ, underlined that Pride here is both a civic celebration and a platform for cross-party commitments on rights and anti-discrimination. That public endorsement matters in a city where municipal backing can shape services and festivals.</w:t>
      </w:r>
      <w:r/>
    </w:p>
    <w:p>
      <w:r/>
      <w:r>
        <w:t>What the route and programme looked like</w:t>
      </w:r>
      <w:r/>
    </w:p>
    <w:p>
      <w:r/>
      <w:r>
        <w:t>The parade followed Linz’s main shopping spine and drew on a festival-style Pride City roster of events: information stalls, performances and meet-ups helped turn a single march into a day-long experience. For anyone who’s been to a Pride, that mix of political speech, music and community hubs is familiar, but the Linz version leaned into accessibility, signposted chill-out zones and information points helped with the intense heat. If you’re planning to attend next time, bring water, a sun hat and a plan to meet friends away from the busiest sections.</w:t>
      </w:r>
      <w:r/>
    </w:p>
    <w:p>
      <w:r/>
      <w:r>
        <w:t>Why unions and workplace groups matter this year</w:t>
      </w:r>
      <w:r/>
    </w:p>
    <w:p>
      <w:r/>
      <w:r>
        <w:t>Trade unions and labour groups were visible allies, connecting LGBTQ+ rights to workplace protections and fair treatment. That link lifts Pride beyond spectacle to practical politics: safer places of work, equal benefits and anti-discrimination policies are the kinds of outcomes that affect daily life. Expect future events to keep pushing labour issues, especially as the regional economy and public services debate inclusivity.</w:t>
      </w:r>
      <w:r/>
    </w:p>
    <w:p>
      <w:r/>
      <w:r>
        <w:t>What this means for Linz and beyond</w:t>
      </w:r>
      <w:r/>
    </w:p>
    <w:p>
      <w:r/>
      <w:r>
        <w:t>Linz Pride 2026 felt both celebratory and strategic: a festival that also cements political commitments and signals to LGBTIQIA+ people that they matter in civic life. The event’s size despite intense heat suggests growing community confidence and effective local organising. If organisers keep building the Pride City concept and maintaining ties with unions and politicians, future parades will likely be bigger, better resourced and more influential.</w:t>
      </w:r>
      <w:r/>
    </w:p>
    <w:p>
      <w:r/>
      <w:r>
        <w:t>It’s a small, colourful step that keeps public pressure on politicians and makes the city’s streets feel more like a place for everyone.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9">
        <w:r>
          <w:rPr>
            <w:color w:val="0000EE"/>
            <w:u w:val="single"/>
          </w:rPr>
          <w:t>[1]</w:t>
        </w:r>
      </w:hyperlink>
      <w:r>
        <w:t xml:space="preserve">, </w:t>
      </w:r>
      <w:hyperlink r:id="rId12">
        <w:r>
          <w:rPr>
            <w:color w:val="0000EE"/>
            <w:u w:val="single"/>
          </w:rPr>
          <w:t>[3]</w:t>
        </w:r>
      </w:hyperlink>
      <w:r>
        <w:t xml:space="preserve">- Paragraph 3: </w:t>
      </w:r>
      <w:hyperlink r:id="rId9">
        <w:r>
          <w:rPr>
            <w:color w:val="0000EE"/>
            <w:u w:val="single"/>
          </w:rPr>
          <w:t>[1]</w:t>
        </w:r>
      </w:hyperlink>
      <w:r>
        <w:t xml:space="preserve">, </w:t>
      </w:r>
      <w:hyperlink r:id="rId13">
        <w:r>
          <w:rPr>
            <w:color w:val="0000EE"/>
            <w:u w:val="single"/>
          </w:rPr>
          <w:t>[5]</w:t>
        </w:r>
      </w:hyperlink>
      <w:r>
        <w:t xml:space="preserve">- Paragraph 4: </w:t>
      </w:r>
      <w:hyperlink r:id="rId14">
        <w:r>
          <w:rPr>
            <w:color w:val="0000EE"/>
            <w:u w:val="single"/>
          </w:rPr>
          <w:t>[7]</w:t>
        </w:r>
      </w:hyperlink>
      <w:r>
        <w:t xml:space="preserve">, </w:t>
      </w:r>
      <w:hyperlink r:id="rId13">
        <w:r>
          <w:rPr>
            <w:color w:val="0000EE"/>
            <w:u w:val="single"/>
          </w:rPr>
          <w:t>[5]</w:t>
        </w:r>
      </w:hyperlink>
      <w:r>
        <w:t xml:space="preserve">- Paragraph 5: </w:t>
      </w:r>
      <w:hyperlink r:id="rId15">
        <w:r>
          <w:rPr>
            <w:color w:val="0000EE"/>
            <w:u w:val="single"/>
          </w:rPr>
          <w:t>[4]</w:t>
        </w:r>
      </w:hyperlink>
      <w:r>
        <w:t xml:space="preserve">, </w:t>
      </w:r>
      <w:hyperlink r:id="rId14">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https://www.nachrichten.at/oberoesterreich/linz/kunterbunte-linzpride2026-zog-durch-linzer-landstrasse;art66,4186333#ref=rss</w:t>
        </w:r>
      </w:hyperlink>
      <w:r>
        <w:t xml:space="preserve"> - Please view link - unable to able to access data</w:t>
      </w:r>
      <w:r/>
    </w:p>
    <w:p>
      <w:pPr>
        <w:pStyle w:val="ListNumber"/>
        <w:spacing w:line="240" w:lineRule="auto"/>
        <w:ind w:left="720"/>
      </w:pPr>
      <w:r/>
      <w:hyperlink r:id="rId10">
        <w:r>
          <w:rPr>
            <w:color w:val="0000EE"/>
            <w:u w:val="single"/>
          </w:rPr>
          <w:t>https://www.hosilinz.at/</w:t>
        </w:r>
      </w:hyperlink>
      <w:r>
        <w:t xml:space="preserve"> - HOSI Linz is the central organisation for the queer community in Upper Austria, playing a significant role in the Linz Pride 2026 event. They have been instrumental in organising the Pride Parade, which took place on 27 June 2026, attracting around 10,000 participants. Despite the high temperatures, the event was a vibrant demonstration for the rights and visibility of LGBTIQIA* individuals in the region. The parade commenced at 14:00 from Volksgarten Linz, traversed the city centre, and concluded back at Volksgarten, where the Pride City festivities began. The event was marked by a strong sense of community and solidarity among attendees.</w:t>
      </w:r>
      <w:r/>
    </w:p>
    <w:p>
      <w:pPr>
        <w:pStyle w:val="ListNumber"/>
        <w:spacing w:line="240" w:lineRule="auto"/>
        <w:ind w:left="720"/>
      </w:pPr>
      <w:r/>
      <w:hyperlink r:id="rId12">
        <w:r>
          <w:rPr>
            <w:color w:val="0000EE"/>
            <w:u w:val="single"/>
          </w:rPr>
          <w:t>https://www.linz.at/medienservice/2026/202606_135984.php</w:t>
        </w:r>
      </w:hyperlink>
      <w:r>
        <w:t xml:space="preserve"> - The City of Linz hosted the Pride Day as part of the 'Rainbow Reflections' series, bringing together numerous visitors to the Stadtoase at Linz's main square. In collaboration with local community associations, notably HOSI Linz, and the city's LGBTIQ+ working group, the event provided an open afternoon focused on information, interaction, and networking. It offered a platform for personal conversations, low-threshold exchanges, and enhanced visibility of queer lifestyles in public spaces. The Pride Day is part of the Pride Month in Linz, featuring various events throughout June that address different aspects of queer life and offer opportunities for participation.</w:t>
      </w:r>
      <w:r/>
    </w:p>
    <w:p>
      <w:pPr>
        <w:pStyle w:val="ListNumber"/>
        <w:spacing w:line="240" w:lineRule="auto"/>
        <w:ind w:left="720"/>
      </w:pPr>
      <w:r/>
      <w:hyperlink r:id="rId15">
        <w:r>
          <w:rPr>
            <w:color w:val="0000EE"/>
            <w:u w:val="single"/>
          </w:rPr>
          <w:t>https://www.csd-termine.de/europa/csd-pride-linz.html</w:t>
        </w:r>
      </w:hyperlink>
      <w:r>
        <w:t xml:space="preserve"> - The Christopher Street Day (CSD) in Linz has become a central event for the LGBTIQA* community, promoting acceptance, diversity, and solidarity. Organised by the Homosexual Initiative (HOSI) Linz in close collaboration with the city, the Linz CSD attracts thousands of participants and is the largest queer event in the region after the Vienna Rainbow Parade. The parade traditionally starts at Volksgarten and proceeds along Landstraße to the Danube River, where a lively open-air event with live performances, DJs, and information booths follows.</w:t>
      </w:r>
      <w:r/>
    </w:p>
    <w:p>
      <w:pPr>
        <w:pStyle w:val="ListNumber"/>
        <w:spacing w:line="240" w:lineRule="auto"/>
        <w:ind w:left="720"/>
      </w:pPr>
      <w:r/>
      <w:hyperlink r:id="rId13">
        <w:r>
          <w:rPr>
            <w:color w:val="0000EE"/>
            <w:u w:val="single"/>
          </w:rPr>
          <w:t>https://www.linzpride.at/event/pride-parade/</w:t>
        </w:r>
      </w:hyperlink>
      <w:r>
        <w:t xml:space="preserve"> - The Linz Pride Parade 2026 took place on 27 June 2026, starting at 14:00 from Volksgarten Linz. The parade route included the city centre and concluded back at Volksgarten, where the transition to Pride City began. The event featured two trucks with different moderation teams and music programmes, reflecting the diversity of the community and distributing groups throughout the entire parade. The parade was a vibrant demonstration for the rights and visibility of LGBTIQIA* individuals in Upper Austria, attracting around 10,000 participants despite the high temperatures.</w:t>
      </w:r>
      <w:r/>
    </w:p>
    <w:p>
      <w:pPr>
        <w:pStyle w:val="ListNumber"/>
        <w:spacing w:line="240" w:lineRule="auto"/>
        <w:ind w:left="720"/>
      </w:pPr>
      <w:r/>
      <w:hyperlink r:id="rId11">
        <w:r>
          <w:rPr>
            <w:color w:val="0000EE"/>
            <w:u w:val="single"/>
          </w:rPr>
          <w:t>https://www.linzpride.at/pride-city-2026/</w:t>
        </w:r>
      </w:hyperlink>
      <w:r>
        <w:t xml:space="preserve"> - Pride City, held on 27 June 2026 from 16:00 to 22:00, was the heart of Linz Pride 2026. After the Pride Parade through Linz, Pride City invited attendees to spend the afternoon around the OK Linz and the inner courtyard of the U-Hof in a community and celebratory atmosphere. The event featured music, beverage options, and increased visibility of community associations and sponsors. Partners of HOSI Linz and Linz Pride were more involved, creating new collaborations. The event aimed to foster a sense of community and solidarity among attendees.</w:t>
      </w:r>
      <w:r/>
    </w:p>
    <w:p>
      <w:pPr>
        <w:pStyle w:val="ListNumber"/>
        <w:spacing w:line="240" w:lineRule="auto"/>
        <w:ind w:left="720"/>
      </w:pPr>
      <w:r/>
      <w:hyperlink r:id="rId14">
        <w:r>
          <w:rPr>
            <w:color w:val="0000EE"/>
            <w:u w:val="single"/>
          </w:rPr>
          <w:t>https://www.vida.at/en/artikel/2026/linz-pride-2026</w:t>
        </w:r>
      </w:hyperlink>
      <w:r>
        <w:t xml:space="preserve"> - Gewerkschaft vida, a trade union, participated in Linz Pride 2026, emphasising the importance of diversity and inclusion in the workplace. They hosted a panel discussion titled 'Pride@Work – Diversity in the workplace' on 26 May 2026, focusing on creating work environments where all individuals, regardless of sexual orientation, gender identity, ethnicity, or other characteristics, are treated fairly and inclusively. The union encouraged members to join the Pride Parade on 27 June 2026, sending a strong signal for solidarity, respect, and equal rights for all.</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achrichten.at/oberoesterreich/linz/kunterbunte-linzpride2026-zog-durch-linzer-landstrasse;art66,4186333#ref=rss" TargetMode="External"/><Relationship Id="rId10" Type="http://schemas.openxmlformats.org/officeDocument/2006/relationships/hyperlink" Target="https://www.hosilinz.at/" TargetMode="External"/><Relationship Id="rId11" Type="http://schemas.openxmlformats.org/officeDocument/2006/relationships/hyperlink" Target="https://www.linzpride.at/pride-city-2026/" TargetMode="External"/><Relationship Id="rId12" Type="http://schemas.openxmlformats.org/officeDocument/2006/relationships/hyperlink" Target="https://www.linz.at/medienservice/2026/202606_135984.php" TargetMode="External"/><Relationship Id="rId13" Type="http://schemas.openxmlformats.org/officeDocument/2006/relationships/hyperlink" Target="https://www.linzpride.at/event/pride-parade/" TargetMode="External"/><Relationship Id="rId14" Type="http://schemas.openxmlformats.org/officeDocument/2006/relationships/hyperlink" Target="https://www.vida.at/en/artikel/2026/linz-pride-2026" TargetMode="External"/><Relationship Id="rId15" Type="http://schemas.openxmlformats.org/officeDocument/2006/relationships/hyperlink" Target="https://www.csd-termine.de/europa/csd-pride-linz.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