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Cannabis Brands to Back This NYC Pride Sunday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purpose this Pride Sunday , and for adults 21+ in New York that can mean buying cannabis that reflects community, ownership, and craft. If you want a simple, intentional way to put your money where your pride is, small-batch New York brand Silly Nice is an easy pick.</w:t>
      </w:r>
      <w:r/>
    </w:p>
    <w:p>
      <w:r/>
      <w:r>
        <w:t>Essential Takeaways</w:t>
      </w:r>
      <w:r/>
      <w:r/>
    </w:p>
    <w:p>
      <w:pPr>
        <w:pStyle w:val="ListBullet"/>
        <w:spacing w:line="240" w:lineRule="auto"/>
        <w:ind w:left="720"/>
      </w:pPr>
      <w:r/>
      <w:r>
        <w:rPr>
          <w:b/>
        </w:rPr>
        <w:t>Local and visible:</w:t>
      </w:r>
      <w:r>
        <w:t xml:space="preserve"> Silly Nice is a New York-based, LGBTQ+ cannabis brand with small-batch products and a clear city identity. </w:t>
      </w:r>
      <w:r/>
    </w:p>
    <w:p>
      <w:pPr>
        <w:pStyle w:val="ListBullet"/>
        <w:spacing w:line="240" w:lineRule="auto"/>
        <w:ind w:left="720"/>
      </w:pPr>
      <w:r/>
      <w:r>
        <w:rPr>
          <w:b/>
        </w:rPr>
        <w:t>Varied lineup:</w:t>
      </w:r>
      <w:r>
        <w:t xml:space="preserve"> Look for Diamond Powder, Bubble Hash, Frosted Hash Balls, infused flower, and vape formats , all described as potent and flavour-forward. </w:t>
      </w:r>
      <w:r/>
    </w:p>
    <w:p>
      <w:pPr>
        <w:pStyle w:val="ListBullet"/>
        <w:spacing w:line="240" w:lineRule="auto"/>
        <w:ind w:left="720"/>
      </w:pPr>
      <w:r/>
      <w:r>
        <w:rPr>
          <w:b/>
        </w:rPr>
        <w:t>Legal-first advice:</w:t>
      </w:r>
      <w:r>
        <w:t xml:space="preserve"> Buy only from licensed New York dispensaries; availability can vary and popular items may sell out. </w:t>
      </w:r>
      <w:r/>
    </w:p>
    <w:p>
      <w:pPr>
        <w:pStyle w:val="ListBullet"/>
        <w:spacing w:line="240" w:lineRule="auto"/>
        <w:ind w:left="720"/>
      </w:pPr>
      <w:r/>
      <w:r>
        <w:rPr>
          <w:b/>
        </w:rPr>
        <w:t>Community credentials:</w:t>
      </w:r>
      <w:r>
        <w:t xml:space="preserve"> The brand highlights independent, Black- and Veteran-owned roots and focuses on equity and cultural connection. </w:t>
      </w:r>
      <w:r/>
    </w:p>
    <w:p>
      <w:pPr>
        <w:pStyle w:val="ListBullet"/>
        <w:spacing w:line="240" w:lineRule="auto"/>
        <w:ind w:left="720"/>
      </w:pPr>
      <w:r/>
      <w:r>
        <w:rPr>
          <w:b/>
        </w:rPr>
        <w:t>Easy to find:</w:t>
      </w:r>
      <w:r>
        <w:t xml:space="preserve"> Silly Nice has expanded into many licensed New York shops and publishes a store guide and dispensary listings online.</w:t>
      </w:r>
      <w:r/>
      <w:r/>
    </w:p>
    <w:p>
      <w:pPr>
        <w:pStyle w:val="Heading2"/>
      </w:pPr>
      <w:r>
        <w:t>Pride spending that actually changes the market</w:t>
      </w:r>
      <w:r/>
    </w:p>
    <w:p>
      <w:r/>
      <w:r>
        <w:t>Pride is both celebration and strategy, and spending intentionally on LGBTQ+ businesses nudges retail shelves and funding decisions toward inclusion. Silly Nice slots neatly into that logic: buying its products isn’t just a purchase, it’s signalling to dispensaries and distributors that queer-owned, community-rooted brands deserve space. For shoppers who appreciate a gritty, local feel, the brand’s small-batch approach comes across as thoughtful and authentic.</w:t>
      </w:r>
      <w:r/>
    </w:p>
    <w:p>
      <w:pPr>
        <w:pStyle w:val="Heading2"/>
      </w:pPr>
      <w:r>
        <w:t>What to ask for at the dispensary</w:t>
      </w:r>
      <w:r/>
    </w:p>
    <w:p>
      <w:r/>
      <w:r>
        <w:t>Walk in and ask for Silly Nice by name, ideally after checking the brand’s online store locator. Budtenders can tell you what’s in stock , Diamond Powder for potent toppers, Bubble Hash and Frosted Hash Balls for solventless craft, infused flower for an elevated smoke, and handy vape options for convenience. If you want a product that feels designed rather than generic, those are the SKUs to start with.</w:t>
      </w:r>
      <w:r/>
    </w:p>
    <w:p>
      <w:pPr>
        <w:pStyle w:val="Heading2"/>
      </w:pPr>
      <w:r>
        <w:t>Products that fit a Pride weekend</w:t>
      </w:r>
      <w:r/>
    </w:p>
    <w:p>
      <w:r/>
      <w:r>
        <w:t>Silly Nice’s Diamond Powder offers intensity for experienced consumers who want to turn a session into something memorable, while Bubble Hash taps into traditional craft and flavour. Frosted Hash Balls are presented as premium and tactile, good for sharing in private, legal settings. The infused flower and vape devices suit people who want convenience without sacrificing punch. As always, pick products that match your tolerance and plans for the day.</w:t>
      </w:r>
      <w:r/>
    </w:p>
    <w:p>
      <w:pPr>
        <w:pStyle w:val="Heading2"/>
      </w:pPr>
      <w:r>
        <w:t>Why ownership and identity matter now</w:t>
      </w:r>
      <w:r/>
    </w:p>
    <w:p>
      <w:r/>
      <w:r>
        <w:t>Legal markets are still forming their gatekeepers, and who sits behind brands matters: ownership, community ties, and business practices influence who wins shelf space long-term. Supporting a New York-based, independent LGBTQ+ brand helps diversify the market beyond heavily capitalised entrants. It’s one thing to wear a rainbow T-shirt; it’s another to spend in ways that sustain the people and businesses who built the culture.</w:t>
      </w:r>
      <w:r/>
    </w:p>
    <w:p>
      <w:pPr>
        <w:pStyle w:val="Heading2"/>
      </w:pPr>
      <w:r>
        <w:t>Simple tips for a safe, joyful Pride Sunday</w:t>
      </w:r>
      <w:r/>
    </w:p>
    <w:p>
      <w:r/>
      <w:r>
        <w:t>Plan around crowds, bring water, wear comfy shoes, and charge your phone. If you’re buying cannabis, stick to licensed dispensaries, don’t consume in restricted public spaces, and never drive impaired. Be mindful of others enjoying the day , Pride is about care as much as celebration. Buying from a brand you believe in lets the good will extend beyond the parade route.</w:t>
      </w:r>
      <w:r/>
    </w:p>
    <w:p>
      <w:r/>
      <w:r>
        <w:t>It's a small change that can make every Pride purchase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https://stupiddope.com/2026/06/nyc-pride-lgbtq-cannabis-brands-silly-nice-new-york/</w:t>
        </w:r>
      </w:hyperlink>
      <w:r>
        <w:t xml:space="preserve"> - Please view link - unable to able to access data</w:t>
      </w:r>
      <w:r/>
    </w:p>
    <w:p>
      <w:pPr>
        <w:pStyle w:val="ListNumber"/>
        <w:spacing w:line="240" w:lineRule="auto"/>
        <w:ind w:left="720"/>
      </w:pPr>
      <w:r/>
      <w:hyperlink r:id="rId10">
        <w:r>
          <w:rPr>
            <w:color w:val="0000EE"/>
            <w:u w:val="single"/>
          </w:rPr>
          <w:t>https://www.sillynice.com/</w:t>
        </w:r>
      </w:hyperlink>
      <w:r>
        <w:t xml:space="preserve"> - Silly Nice is a Black-owned, Veteran-owned, family-run cannabis brand based in New York. They offer small-batch, lab-tested products including Diamond Powder, Bubble Hash, Frosted Hash Balls, Infused Flower, and vapes. Their products are cultivated, processed, and packaged entirely within New York State, ensuring freshness and quality. Silly Nice is committed to sustainability, using recycled glass jars and ocean-bound plastic lids. They are available at over 100 licensed dispensaries across New York State, including locations in Manhattan, Brooklyn, Queens, and Upstate New York. For more information, visit their official website.</w:t>
      </w:r>
      <w:r/>
    </w:p>
    <w:p>
      <w:pPr>
        <w:pStyle w:val="ListNumber"/>
        <w:spacing w:line="240" w:lineRule="auto"/>
        <w:ind w:left="720"/>
      </w:pPr>
      <w:r/>
      <w:hyperlink r:id="rId11">
        <w:r>
          <w:rPr>
            <w:color w:val="0000EE"/>
            <w:u w:val="single"/>
          </w:rPr>
          <w:t>https://www.sillynice.com/blog/where-to-find-silly-nice-cannabis-near-you-in-nyc-amp-upstate-ny-2026-guide</w:t>
        </w:r>
      </w:hyperlink>
      <w:r>
        <w:t xml:space="preserve"> - This guide provides information on where to find Silly Nice cannabis products in New York City and Upstate New York. Silly Nice products are available exclusively through licensed New York dispensaries, with availability changing regularly. The guide includes a list of dispensaries in Manhattan, Brooklyn, Queens, The Bronx, Staten Island, Long Island, and Upstate New York. It also offers tips on how to purchase Silly Nice products, including checking dispensary menus and ordering ahead. For the most accurate and up-to-date information, visit their official website.</w:t>
      </w:r>
      <w:r/>
    </w:p>
    <w:p>
      <w:pPr>
        <w:pStyle w:val="ListNumber"/>
        <w:spacing w:line="240" w:lineRule="auto"/>
        <w:ind w:left="720"/>
      </w:pPr>
      <w:r/>
      <w:hyperlink r:id="rId12">
        <w:r>
          <w:rPr>
            <w:color w:val="0000EE"/>
            <w:u w:val="single"/>
          </w:rPr>
          <w:t>https://www.globenewswire.com/news-release/2025/02/04/3020482/0/en/Silly-Nice-Expands-to-Over-100-Licensed-New-York-Dispensaries-Bringing-Fresh-Premium-Cannabis-to-More-Consumers.html</w:t>
        </w:r>
      </w:hyperlink>
      <w:r>
        <w:t xml:space="preserve"> - Silly Nice, a Black and Veteran-owned cannabis brand, announced its expansion to over 100 licensed dispensaries across New York State. Founded with a commitment to quality, sustainability, and accessibility, Silly Nice has quickly gained a reputation for offering fresh and in-demand cannabis products. The expansion allows more consumers in New York City, Long Island, Westchester, and Upstate New York to access Silly Nice’s high-quality, lab-tested flower, vapes, and concentrates. The Harlem-based brand is known for its dedication to eco-friendly packaging and keeping fresh stock in dispensaries to ensure the best customer experience.</w:t>
      </w:r>
      <w:r/>
    </w:p>
    <w:p>
      <w:pPr>
        <w:pStyle w:val="ListNumber"/>
        <w:spacing w:line="240" w:lineRule="auto"/>
        <w:ind w:left="720"/>
      </w:pPr>
      <w:r/>
      <w:hyperlink r:id="rId13">
        <w:r>
          <w:rPr>
            <w:color w:val="0000EE"/>
            <w:u w:val="single"/>
          </w:rPr>
          <w:t>https://www.cany.org/silly-nice-cannabis-equity-brand/</w:t>
        </w:r>
      </w:hyperlink>
      <w:r>
        <w:t xml:space="preserve"> - Silly Nice is a Harlem-based, Black-owned, and Veteran-owned cannabis brand that has expanded to over 90 dispensaries across New York. The brand focuses on breaking the stigma associated with cannabis by partnering with small farms and insisting on sustainable inputs to keep money circulating locally. A percentage of every sale funds Hospitality Pathways and the Cannabis Justice &amp; Equity Initiative, which provide job training for under-represented groups. Silly Nice proves that mission-driven, minority-owned brands can succeed in a market dominated by multistate giants.</w:t>
      </w:r>
      <w:r/>
    </w:p>
    <w:p>
      <w:pPr>
        <w:pStyle w:val="ListNumber"/>
        <w:spacing w:line="240" w:lineRule="auto"/>
        <w:ind w:left="720"/>
      </w:pPr>
      <w:r/>
      <w:hyperlink r:id="rId15">
        <w:r>
          <w:rPr>
            <w:color w:val="0000EE"/>
            <w:u w:val="single"/>
          </w:rPr>
          <w:t>https://sillynice.com/blog/silly-nice-cannabis-now-available-in-poughkeepsie-ny-mpsibx5y</w:t>
        </w:r>
      </w:hyperlink>
      <w:r>
        <w:t xml:space="preserve"> - Silly Nice, a Black-owned, Veteran-owned, family-run cannabis brand from Harlem, is now available in Poughkeepsie, New York. The brand offers small-batch, lab-tested products made with real intention, sold at licensed dispensaries across the state. Silly Nice aims to bring something different to New York's legal cannabis market, focusing on quality and community. The Hudson Valley region, known for its strong sense of community and respect for craft, aligns with Silly Nice's values, making it a fitting location for their expansion.</w:t>
      </w:r>
      <w:r/>
    </w:p>
    <w:p>
      <w:pPr>
        <w:pStyle w:val="ListNumber"/>
        <w:spacing w:line="240" w:lineRule="auto"/>
        <w:ind w:left="720"/>
      </w:pPr>
      <w:r/>
      <w:hyperlink r:id="rId14">
        <w:r>
          <w:rPr>
            <w:color w:val="0000EE"/>
            <w:u w:val="single"/>
          </w:rPr>
          <w:t>https://sillynice.com/dispensaries/etain-manhattan</w:t>
        </w:r>
      </w:hyperlink>
      <w:r>
        <w:t xml:space="preserve"> - Etain Manhattan is a women-owned medical cannabis dispensary located at 242 East 58th Street in New York City. Founded in honor of the founders' mother and grandmother, Etain is dedicated to providing high-quality, patient-oriented medical cannabis products to New York State residents. The dispensary offers a range of pharmaceutical-grade products, including various strains of medical marijuana, edibles, and other cannabis-based therapies. Customers can expect a welcoming atmosphere and knowledgeable staff ready to assist with their medical cannabis needs. Silly Nice products are available at Etain Manhattan and over 150 licensed dispensaries across New York State.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upiddope.com/2026/06/nyc-pride-lgbtq-cannabis-brands-silly-nice-new-york/" TargetMode="External"/><Relationship Id="rId10" Type="http://schemas.openxmlformats.org/officeDocument/2006/relationships/hyperlink" Target="https://www.sillynice.com/" TargetMode="External"/><Relationship Id="rId11" Type="http://schemas.openxmlformats.org/officeDocument/2006/relationships/hyperlink" Target="https://www.sillynice.com/blog/where-to-find-silly-nice-cannabis-near-you-in-nyc-amp-upstate-ny-2026-guide" TargetMode="External"/><Relationship Id="rId12" Type="http://schemas.openxmlformats.org/officeDocument/2006/relationships/hyperlink" Target="https://www.globenewswire.com/news-release/2025/02/04/3020482/0/en/Silly-Nice-Expands-to-Over-100-Licensed-New-York-Dispensaries-Bringing-Fresh-Premium-Cannabis-to-More-Consumers.html" TargetMode="External"/><Relationship Id="rId13" Type="http://schemas.openxmlformats.org/officeDocument/2006/relationships/hyperlink" Target="https://www.cany.org/silly-nice-cannabis-equity-brand/" TargetMode="External"/><Relationship Id="rId14" Type="http://schemas.openxmlformats.org/officeDocument/2006/relationships/hyperlink" Target="https://sillynice.com/dispensaries/etain-manhattan" TargetMode="External"/><Relationship Id="rId15" Type="http://schemas.openxmlformats.org/officeDocument/2006/relationships/hyperlink" Target="https://sillynice.com/blog/silly-nice-cannabis-now-available-in-poughkeepsie-ny-mpsibx5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