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Hawaiʻi Island Pride Moments: How Hilo’s Festival Brings Community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colourful community celebrations , Hilo’s 13th annual Hawaiʻi Island LGBTQ+ Pride proved that a simple, welcoming festival can pack warmth, visibility and purpose. Locals and visitors gathered for music, food and connection, as organisers focus on youth outreach, Native Hawaiian involvement and broader island participation.</w:t>
      </w:r>
      <w:r/>
    </w:p>
    <w:p>
      <w:r/>
      <w:r>
        <w:t>Essential Takeaways</w:t>
      </w:r>
      <w:r/>
      <w:r/>
    </w:p>
    <w:p>
      <w:pPr>
        <w:pStyle w:val="ListBullet"/>
        <w:spacing w:line="240" w:lineRule="auto"/>
        <w:ind w:left="720"/>
      </w:pPr>
      <w:r/>
      <w:r>
        <w:rPr>
          <w:b/>
        </w:rPr>
        <w:t>Annual gathering:</w:t>
      </w:r>
      <w:r>
        <w:t xml:space="preserve"> Hawaiʻi Island Pride began in 2013 and has grown into a beloved local festival that welcomes LGBTQ+ people and allies.</w:t>
      </w:r>
      <w:r/>
    </w:p>
    <w:p>
      <w:pPr>
        <w:pStyle w:val="ListBullet"/>
        <w:spacing w:line="240" w:lineRule="auto"/>
        <w:ind w:left="720"/>
      </w:pPr>
      <w:r/>
      <w:r>
        <w:rPr>
          <w:b/>
        </w:rPr>
        <w:t>Community focus:</w:t>
      </w:r>
      <w:r>
        <w:t xml:space="preserve"> The organisers prioritise casual, family-friendly spaces where people feel safe, seen and free to celebrate.</w:t>
      </w:r>
      <w:r/>
    </w:p>
    <w:p>
      <w:pPr>
        <w:pStyle w:val="ListBullet"/>
        <w:spacing w:line="240" w:lineRule="auto"/>
        <w:ind w:left="720"/>
      </w:pPr>
      <w:r/>
      <w:r>
        <w:rPr>
          <w:b/>
        </w:rPr>
        <w:t>Strategic goals:</w:t>
      </w:r>
      <w:r>
        <w:t xml:space="preserve"> This year’s priorities include outreach to LGBTQ+ youth, deeper engagement with Native Hawaiian communities and more participation from West Hawaiʻi.</w:t>
      </w:r>
      <w:r/>
    </w:p>
    <w:p>
      <w:pPr>
        <w:pStyle w:val="ListBullet"/>
        <w:spacing w:line="240" w:lineRule="auto"/>
        <w:ind w:left="720"/>
      </w:pPr>
      <w:r/>
      <w:r>
        <w:rPr>
          <w:b/>
        </w:rPr>
        <w:t>Year-round work:</w:t>
      </w:r>
      <w:r>
        <w:t xml:space="preserve"> The Hawaiʻi Island LGBTQ+ Pride Committee runs events throughout the year, not just the main festival, offering ongoing support and connection.</w:t>
      </w:r>
      <w:r/>
    </w:p>
    <w:p>
      <w:pPr>
        <w:pStyle w:val="ListBullet"/>
        <w:spacing w:line="240" w:lineRule="auto"/>
        <w:ind w:left="720"/>
      </w:pPr>
      <w:r/>
      <w:r>
        <w:rPr>
          <w:b/>
        </w:rPr>
        <w:t>Local flavour:</w:t>
      </w:r>
      <w:r>
        <w:t xml:space="preserve"> Expect relaxed island vibes, live music, food stalls and plenty of colourful flags , the scene is sociable, easygoing and inclusive.</w:t>
      </w:r>
      <w:r/>
      <w:r/>
    </w:p>
    <w:p>
      <w:pPr>
        <w:pStyle w:val="Heading2"/>
      </w:pPr>
      <w:r>
        <w:t>A festival that feels like home: the opening hook</w:t>
      </w:r>
      <w:r/>
    </w:p>
    <w:p>
      <w:r/>
      <w:r>
        <w:t>Hilo’s Pride feels refreshingly low-key, with warm sunshine, smiling faces and the scent of local food wafting through the crowd. According to the organisers, the event’s aim is simple: bring people together in a fun, casual setting where everyone can feel welcome. That relaxed mood is part of the festival’s charm and why it’s become a highlight on the Big Island calendar.</w:t>
      </w:r>
      <w:r/>
    </w:p>
    <w:p>
      <w:pPr>
        <w:pStyle w:val="Heading2"/>
      </w:pPr>
      <w:r>
        <w:t>How Hawaiʻi Island Pride grew from idea to institution</w:t>
      </w:r>
      <w:r/>
    </w:p>
    <w:p>
      <w:r/>
      <w:r>
        <w:t>The first Pride on Hawaiʻi Island took place in 2013 and has since evolved into an annual tradition that both celebrates identity and asserts civil presence. The Hawaiʻi Island LGBTQ+ Pride Committee works with numerous community partners to keep events going year-round, so the festival is just one visible moment in a broader programme of support and outreach. That steady, community-led growth shows how local organisers prioritise relationships over flash.</w:t>
      </w:r>
      <w:r/>
    </w:p>
    <w:p>
      <w:pPr>
        <w:pStyle w:val="Heading2"/>
      </w:pPr>
      <w:r>
        <w:t>What organisers are prioritising this year</w:t>
      </w:r>
      <w:r/>
    </w:p>
    <w:p>
      <w:r/>
      <w:r>
        <w:t>This year’s stated goals include stronger outreach to LGBTQ+ youth, increasing Native Hawaiian participation and making it easier for people from West Hawaiʻi to join the festivities. Those aims reflect wider conversations about representation and access , organisers want the Pride experience to be genuinely island-wide, not just centred around Hilo. If you’re planning to attend, look out for youth-focused resources and cultural elements that honour Native Hawaiian identity.</w:t>
      </w:r>
      <w:r/>
    </w:p>
    <w:p>
      <w:pPr>
        <w:pStyle w:val="Heading2"/>
      </w:pPr>
      <w:r>
        <w:t>Beyond the festival: year-round events and support</w:t>
      </w:r>
      <w:r/>
    </w:p>
    <w:p>
      <w:r/>
      <w:r>
        <w:t>Hawaiʻi Island LGBTQ+ Pride isn’t just a one-day party. The committee runs events across the year to build community, provide resources and create safe spaces. According to the organisation’s listings, these activities range from social meet-ups to educational programming. That continuity matters: when support is ongoing, young people and isolated residents can find connection long after the flags come down.</w:t>
      </w:r>
      <w:r/>
    </w:p>
    <w:p>
      <w:pPr>
        <w:pStyle w:val="Heading2"/>
      </w:pPr>
      <w:r>
        <w:t>Why this matters for the Big Island and visitors</w:t>
      </w:r>
      <w:r/>
    </w:p>
    <w:p>
      <w:r/>
      <w:r>
        <w:t>Visible Pride events send a clear signal that LGBTQ+ people belong in public life , and in Hawaiʻi that message intersects with local culture and tourism. State-level recognition of Pride month and the prominence of LGBTQ+ history and nightlife across the islands underline the importance of inclusive celebrations. For visitors, attending a local Pride festival offers a warm, authentic slice of community life; for residents, it’s a yearly reminder that collective dignity is worth defending.</w:t>
      </w:r>
      <w:r/>
    </w:p>
    <w:p>
      <w:r/>
      <w:r>
        <w:t>It's a small, colourful moment with a big local heartbeat , and an invitation to join in, learn and celebrate.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https://bigislandnow.com/2026/06/28/photo-gallery-hilo-celebrates-13th-annual-lgbtq-pride-with-simple-pleasures/</w:t>
        </w:r>
      </w:hyperlink>
      <w:r>
        <w:t xml:space="preserve"> - Please view link - unable to able to access data</w:t>
      </w:r>
      <w:r/>
    </w:p>
    <w:p>
      <w:pPr>
        <w:pStyle w:val="ListNumber"/>
        <w:spacing w:line="240" w:lineRule="auto"/>
        <w:ind w:left="720"/>
      </w:pPr>
      <w:r/>
      <w:hyperlink r:id="rId10">
        <w:r>
          <w:rPr>
            <w:color w:val="0000EE"/>
            <w:u w:val="single"/>
          </w:rPr>
          <w:t>https://hawaiiislandlgbtqpride.org/what-we-do</w:t>
        </w:r>
      </w:hyperlink>
      <w:r>
        <w:t xml:space="preserve"> - The Hawaiʻi Island LGBTQ+ Pride Committee has been organising annual Pride events since 2013, aiming to unite the LGBTQ+ community and allies in a fun, casual setting. Their mission focuses on affirming fundamental rights and fostering a sense of belonging in a free society. The committee collaborates with various community partners to create year-round events, with recent efforts emphasising outreach to LGBTQ+ youth, increased involvement from the Native Hawaiian community, and enhanced participation from West Hawaiʻi.</w:t>
      </w:r>
      <w:r/>
    </w:p>
    <w:p>
      <w:pPr>
        <w:pStyle w:val="ListNumber"/>
        <w:spacing w:line="240" w:lineRule="auto"/>
        <w:ind w:left="720"/>
      </w:pPr>
      <w:r/>
      <w:hyperlink r:id="rId11">
        <w:r>
          <w:rPr>
            <w:color w:val="0000EE"/>
            <w:u w:val="single"/>
          </w:rPr>
          <w:t>https://hawaiiislandlgbtqpride.org/events</w:t>
        </w:r>
      </w:hyperlink>
      <w:r>
        <w:t xml:space="preserve"> - The Hawaiʻi Island LGBTQ+ Pride Committee has been organising annual Pride events since 2013, aiming to unite the LGBTQ+ community and allies in a fun, casual setting. Their mission focuses on affirming fundamental rights and fostering a sense of belonging in a free society. The committee collaborates with various community partners to create year-round events, with recent efforts emphasising outreach to LGBTQ+ youth, increased involvement from the Native Hawaiian community, and enhanced participation from West Hawaiʻi.</w:t>
      </w:r>
      <w:r/>
    </w:p>
    <w:p>
      <w:pPr>
        <w:pStyle w:val="ListNumber"/>
        <w:spacing w:line="240" w:lineRule="auto"/>
        <w:ind w:left="720"/>
      </w:pPr>
      <w:r/>
      <w:hyperlink r:id="rId14">
        <w:r>
          <w:rPr>
            <w:color w:val="0000EE"/>
            <w:u w:val="single"/>
          </w:rPr>
          <w:t>https://humanservices.hawaii.gov/lgbtq-commission/</w:t>
        </w:r>
      </w:hyperlink>
      <w:r>
        <w:t xml:space="preserve"> - The Hawaiʻi State LGBTQ+ Commission, established to support and advocate for the LGBTQ+ community, recognises and promotes Pride events across the state. In 2026, the Commission highlighted several Pride events, including Hawaiʻi Island Pride in Hilo on June 27, 2026, and Kona Pride Festival on September 19, 2026. These events aim to celebrate and affirm the rights of the LGBTQ+ community in Hawaiʻi.</w:t>
      </w:r>
      <w:r/>
    </w:p>
    <w:p>
      <w:pPr>
        <w:pStyle w:val="ListNumber"/>
        <w:spacing w:line="240" w:lineRule="auto"/>
        <w:ind w:left="720"/>
      </w:pPr>
      <w:r/>
      <w:hyperlink r:id="rId12">
        <w:r>
          <w:rPr>
            <w:color w:val="0000EE"/>
            <w:u w:val="single"/>
          </w:rPr>
          <w:t>https://humanservices.hawaii.gov/pride-flags-fly-at-hawai%CA%BBi-state-capitol-as-governor-green-declares-june-as-pride-month-in-the-state-of-hawai/</w:t>
        </w:r>
      </w:hyperlink>
      <w:r>
        <w:t xml:space="preserve"> - In June 2026, Governor Josh Green proclaimed June as 'Pride Month' in Hawaiʻi, marking the second consecutive year that Pride flags were displayed at the Hawaiʻi State Capitol. This initiative honours the māhū, LGBTQIA+, and QTPI+ communities and allies across the islands, underscoring the state's commitment to inclusion and equality. The display features the Inclusive Progress Pride Flag, symbolising unity and diversity within the LGBTQ+ community.</w:t>
      </w:r>
      <w:r/>
    </w:p>
    <w:p>
      <w:pPr>
        <w:pStyle w:val="ListNumber"/>
        <w:spacing w:line="240" w:lineRule="auto"/>
        <w:ind w:left="720"/>
      </w:pPr>
      <w:r/>
      <w:hyperlink r:id="rId13">
        <w:r>
          <w:rPr>
            <w:color w:val="0000EE"/>
            <w:u w:val="single"/>
          </w:rPr>
          <w:t>https://www.gohawaii.com/experiences/lgbtqia/history-culture</w:t>
        </w:r>
      </w:hyperlink>
      <w:r>
        <w:t xml:space="preserve"> - Hawaiʻi has a rich history of gender and sexual diversity, with traditions of acceptance and inclusion. The state's unique cultural practices, such as the recognition of māhū—individuals embodying both male and female characteristics—highlight this heritage. Over time, these traditions have faced challenges, including suppression by missionaries. However, the resilience of the LGBTQ+ community in Hawaiʻi continues to be celebrated through various cultural expressions, educational resources, and public installations.</w:t>
      </w:r>
      <w:r/>
    </w:p>
    <w:p>
      <w:pPr>
        <w:pStyle w:val="ListNumber"/>
        <w:spacing w:line="240" w:lineRule="auto"/>
        <w:ind w:left="720"/>
      </w:pPr>
      <w:r/>
      <w:hyperlink r:id="rId15">
        <w:r>
          <w:rPr>
            <w:color w:val="0000EE"/>
            <w:u w:val="single"/>
          </w:rPr>
          <w:t>https://www.gohawaii.com/experiences/lgbtq/lgbtq-nightlife</w:t>
        </w:r>
      </w:hyperlink>
      <w:r>
        <w:t xml:space="preserve"> - Hawaiʻi offers a vibrant LGBTQ+ nightlife scene across its islands. In Maui, events like Maui Pride and the First Sunday LGBTQ Brunch at Nalu’s North Shore Grill provide community gathering opportunities. Oʻahu's Waikīkī hosts the Heat nightclub, known for its gay-friendly parties on Friday nights. These venues and events contribute to Hawaiʻi's inclusive and diverse social landscape, offering spaces for the LGBTQ+ community and allies to connect and celebrate.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gislandnow.com/2026/06/28/photo-gallery-hilo-celebrates-13th-annual-lgbtq-pride-with-simple-pleasures/" TargetMode="External"/><Relationship Id="rId10" Type="http://schemas.openxmlformats.org/officeDocument/2006/relationships/hyperlink" Target="https://hawaiiislandlgbtqpride.org/what-we-do" TargetMode="External"/><Relationship Id="rId11" Type="http://schemas.openxmlformats.org/officeDocument/2006/relationships/hyperlink" Target="https://hawaiiislandlgbtqpride.org/events" TargetMode="External"/><Relationship Id="rId12" Type="http://schemas.openxmlformats.org/officeDocument/2006/relationships/hyperlink" Target="https://humanservices.hawaii.gov/pride-flags-fly-at-hawai%CA%BBi-state-capitol-as-governor-green-declares-june-as-pride-month-in-the-state-of-hawai/" TargetMode="External"/><Relationship Id="rId13" Type="http://schemas.openxmlformats.org/officeDocument/2006/relationships/hyperlink" Target="https://www.gohawaii.com/experiences/lgbtqia/history-culture" TargetMode="External"/><Relationship Id="rId14" Type="http://schemas.openxmlformats.org/officeDocument/2006/relationships/hyperlink" Target="https://humanservices.hawaii.gov/lgbtq-commission/" TargetMode="External"/><Relationship Id="rId15" Type="http://schemas.openxmlformats.org/officeDocument/2006/relationships/hyperlink" Target="https://www.gohawaii.com/experiences/lgbtq/lgbtq-night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