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What Happened at San Francisco Pride: Safety, Scenes and Next Steps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Pride unfold in San Francisco as tense moments , a shooting near the Castro, vandalism and verbal and physical harassment of State Senator Scott Wiener , prompt fresh questions about safety during one of the city’s biggest celebrations. Here’s what to know, why it matters, and how attendees can stay safer while keeping the party alive.</w:t>
      </w:r>
      <w:r/>
    </w:p>
    <w:p>
      <w:r/>
      <w:r>
        <w:t>Essential Takeaways</w:t>
      </w:r>
      <w:r/>
      <w:r/>
    </w:p>
    <w:p>
      <w:pPr>
        <w:pStyle w:val="ListBullet"/>
        <w:spacing w:line="240" w:lineRule="auto"/>
        <w:ind w:left="720"/>
      </w:pPr>
      <w:r/>
      <w:r>
        <w:rPr>
          <w:b/>
        </w:rPr>
        <w:t>What occurred:</w:t>
      </w:r>
      <w:r>
        <w:t xml:space="preserve"> A shooting near the Castro and multiple disruptive incidents, including vandalism and confrontations, marred parts of Pride weekend; one suspect was arrested after the shooting and five people were detained during a Trans March clash.</w:t>
      </w:r>
      <w:r/>
    </w:p>
    <w:p>
      <w:pPr>
        <w:pStyle w:val="ListBullet"/>
        <w:spacing w:line="240" w:lineRule="auto"/>
        <w:ind w:left="720"/>
      </w:pPr>
      <w:r/>
      <w:r>
        <w:rPr>
          <w:b/>
        </w:rPr>
        <w:t>Who was targeted:</w:t>
      </w:r>
      <w:r>
        <w:t xml:space="preserve"> State Senator Scott Wiener said he was “harassed, threatened and intimidated” at the Trans March and at a World Cup watch party, describing physical crowding and antisemitic behaviour.</w:t>
      </w:r>
      <w:r/>
    </w:p>
    <w:p>
      <w:pPr>
        <w:pStyle w:val="ListBullet"/>
        <w:spacing w:line="240" w:lineRule="auto"/>
        <w:ind w:left="720"/>
      </w:pPr>
      <w:r/>
      <w:r>
        <w:rPr>
          <w:b/>
        </w:rPr>
        <w:t>Police stance:</w:t>
      </w:r>
      <w:r>
        <w:t xml:space="preserve"> The San Francisco Police Department said it respects First Amendment rights but will not tolerate criminal activity; officers were injured during one protest-related scuffle.</w:t>
      </w:r>
      <w:r/>
    </w:p>
    <w:p>
      <w:pPr>
        <w:pStyle w:val="ListBullet"/>
        <w:spacing w:line="240" w:lineRule="auto"/>
        <w:ind w:left="720"/>
      </w:pPr>
      <w:r/>
      <w:r>
        <w:rPr>
          <w:b/>
        </w:rPr>
        <w:t>Atmosphere on the ground:</w:t>
      </w:r>
      <w:r>
        <w:t xml:space="preserve"> Many attendees still described the weekend as joyful and community-driven, though some noted an extra edge of caution; organisers and officials urge vigilance.</w:t>
      </w:r>
      <w:r/>
    </w:p>
    <w:p>
      <w:pPr>
        <w:pStyle w:val="ListBullet"/>
        <w:spacing w:line="240" w:lineRule="auto"/>
        <w:ind w:left="720"/>
      </w:pPr>
      <w:r/>
      <w:r>
        <w:rPr>
          <w:b/>
        </w:rPr>
        <w:t>Practical tip:</w:t>
      </w:r>
      <w:r>
        <w:t xml:space="preserve"> If you’re going to large events, plan meeting points, watch exits, stay in groups, and report anything escalating to event staff or police immediately.</w:t>
      </w:r>
      <w:r/>
      <w:r/>
    </w:p>
    <w:p>
      <w:pPr>
        <w:pStyle w:val="Heading2"/>
      </w:pPr>
      <w:r>
        <w:t>A shooting near the Castro shook a busy weekend</w:t>
      </w:r>
      <w:r/>
    </w:p>
    <w:p>
      <w:r/>
      <w:r>
        <w:t>The sharpest alarm came when a person was shot outside a Pride-area gathering, with police moving quickly and an alleged shooter taken into custody. Witnesses described an abrupt, frightening moment that punctured what had been a celebratory day, with nearby streets suddenly feeling tense and urgent.</w:t>
      </w:r>
      <w:r/>
    </w:p>
    <w:p>
      <w:r/>
      <w:r>
        <w:t>Local outlets reported the arrest and three separate accounts painted a picture of fast-moving law-enforcement response. For attendees that means keeping a clear route to exits and noting the nearest medical stations; it’s the sort of practical calm that helps others, too.</w:t>
      </w:r>
      <w:r/>
    </w:p>
    <w:p>
      <w:pPr>
        <w:pStyle w:val="Heading2"/>
      </w:pPr>
      <w:r>
        <w:t>Why Scott Wiener’s experience became a focal point</w:t>
      </w:r>
      <w:r/>
    </w:p>
    <w:p>
      <w:r/>
      <w:r>
        <w:t>State Senator Scott Wiener said he was chased away from the Trans March after being swarmed, touched and threatened , and that a separate harassment episode at a Mission District World Cup watch party included antisemitic taunts. His account went viral, fuelling debate about where protest and intimidation cross the line.</w:t>
      </w:r>
      <w:r/>
    </w:p>
    <w:p>
      <w:r/>
      <w:r>
        <w:t>According to reporting, Wiener called the incidents the first time in decades he’d felt unsafe enough to leave a march. That personal detail landed with a thud for many observers: if an elected official feels unsafe at Pride, what does that say about wider protections for attendees?</w:t>
      </w:r>
      <w:r/>
    </w:p>
    <w:p>
      <w:pPr>
        <w:pStyle w:val="Heading2"/>
      </w:pPr>
      <w:r>
        <w:t>Police, protesters and a fraught balancing act</w:t>
      </w:r>
      <w:r/>
    </w:p>
    <w:p>
      <w:r/>
      <w:r>
        <w:t>SFPD publicly emphasised its respect for protest rights while warning criminal acts won’t be tolerated. Officers were injured during a confrontation at the Trans March and several arrests were made, underscoring the difficult job of managing large, emotionally charged street demonstrations.</w:t>
      </w:r>
      <w:r/>
    </w:p>
    <w:p>
      <w:r/>
      <w:r>
        <w:t>City publications and local outlets noted that crowd control and de-escalation are being scrutinised. For readers, the takeaway is simple: law enforcement aims to keep rights and safety balanced, but event organisers and participants share responsibility for preventing escalation.</w:t>
      </w:r>
      <w:r/>
    </w:p>
    <w:p>
      <w:pPr>
        <w:pStyle w:val="Heading2"/>
      </w:pPr>
      <w:r>
        <w:t>The mood wasn’t all fear , community resilience showed up</w:t>
      </w:r>
      <w:r/>
    </w:p>
    <w:p>
      <w:r/>
      <w:r>
        <w:t>Despite the incidents, many Pride-goers described joy, solidarity and a determination not to be cowed. Long-time participants said the point of Pride is to show up together; they framed attendance as an act of resistance against intimidation.</w:t>
      </w:r>
      <w:r/>
    </w:p>
    <w:p>
      <w:r/>
      <w:r>
        <w:t>That resilience has practical effects: people were more likely to watch out for each other, share situational updates on social media, and congregate in known safe zones. If you’re heading to big public events, follow local voices and official channels for real-time information.</w:t>
      </w:r>
      <w:r/>
    </w:p>
    <w:p>
      <w:pPr>
        <w:pStyle w:val="Heading2"/>
      </w:pPr>
      <w:r>
        <w:t>How to enjoy Pride safely: simple, sensible steps</w:t>
      </w:r>
      <w:r/>
    </w:p>
    <w:p>
      <w:r/>
      <w:r>
        <w:t>If you’re planning to attend a parade or march, map the area beforehand, pick clear meeting points, and agree on an exit plan with friends. Keep your phone charged, use visible identifiers for your group, and don’t hesitate to move away from crowds that feel aggressive.</w:t>
      </w:r>
      <w:r/>
    </w:p>
    <w:p>
      <w:r/>
      <w:r>
        <w:t>Report harassment or threats to event marshals or police as soon as they occur; your call might prevent escalation. And if you want to support the community from home, consider donating to local queer organisations or volunteering at safer-space stations.</w:t>
      </w:r>
      <w:r/>
    </w:p>
    <w:p>
      <w:r/>
      <w:r>
        <w:t>It's a small change that can make every celebration feel safer and keep Pride’s message loud and proud.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https://www.nbcbayarea.com/news/local/violent-incidents-pride-celebrations-sf-concerns/4105537/</w:t>
        </w:r>
      </w:hyperlink>
      <w:r>
        <w:t xml:space="preserve"> - Please view link - unable to able to access data</w:t>
      </w:r>
      <w:r/>
    </w:p>
    <w:p>
      <w:pPr>
        <w:pStyle w:val="ListNumber"/>
        <w:spacing w:line="240" w:lineRule="auto"/>
        <w:ind w:left="720"/>
      </w:pPr>
      <w:r/>
      <w:hyperlink r:id="rId9">
        <w:r>
          <w:rPr>
            <w:color w:val="0000EE"/>
            <w:u w:val="single"/>
          </w:rPr>
          <w:t>https://www.nbcbayarea.com/news/local/violent-incidents-pride-celebrations-sf-concerns/4105537/</w:t>
        </w:r>
      </w:hyperlink>
      <w:r>
        <w:t xml:space="preserve"> - This article reports on violent incidents during San Francisco's Pride weekend, including a shooting near the Castro District, vandalism, and harassment of State Senator Scott Wiener. Wiener described being 'harassed, threatened and intimidated' during the Trans March, leading him to leave the event for the first time in 22 years. The SFPD arrested five individuals for vandalism and assault during the Trans March, with two officers sustaining non-life-threatening injuries. Wiener emphasised the importance of standing up against such behaviour, stating, 'We need to fight them, and stick up for each other, and that’s what Pride is about.'</w:t>
      </w:r>
      <w:r/>
    </w:p>
    <w:p>
      <w:pPr>
        <w:pStyle w:val="ListNumber"/>
        <w:spacing w:line="240" w:lineRule="auto"/>
        <w:ind w:left="720"/>
      </w:pPr>
      <w:r/>
      <w:hyperlink r:id="rId11">
        <w:r>
          <w:rPr>
            <w:color w:val="0000EE"/>
            <w:u w:val="single"/>
          </w:rPr>
          <w:t>https://www.sfchronicle.com/sf/article/scott-wiener-trans-march-harassment-22323541.php</w:t>
        </w:r>
      </w:hyperlink>
      <w:r>
        <w:t xml:space="preserve"> - This article details State Senator Scott Wiener's experience of harassment during San Francisco's Trans March. Wiener was confronted by protesters who criticised his stance on Israel and Gaza, leading to his departure from the event. He described the harassment as both verbal and physical, including being surrounded and touched. Wiener stated, 'When opposition and disagreement transition to harassment, including cornering me, touching me, or trying to physically bully me out of a public event, that crosses a line.' (</w:t>
      </w:r>
      <w:hyperlink r:id="rId15">
        <w:r>
          <w:rPr>
            <w:color w:val="0000EE"/>
            <w:u w:val="single"/>
          </w:rPr>
          <w:t>sfchronicle.com</w:t>
        </w:r>
      </w:hyperlink>
      <w:r>
        <w:t>)</w:t>
      </w:r>
      <w:r/>
    </w:p>
    <w:p>
      <w:pPr>
        <w:pStyle w:val="ListNumber"/>
        <w:spacing w:line="240" w:lineRule="auto"/>
        <w:ind w:left="720"/>
      </w:pPr>
      <w:r/>
      <w:hyperlink r:id="rId10">
        <w:r>
          <w:rPr>
            <w:color w:val="0000EE"/>
            <w:u w:val="single"/>
          </w:rPr>
          <w:t>https://sfist.com/2026/06/28/one-person-shot-alleged-suspect-arrested-after-saturday-shooting-near-sf-pride-activities/</w:t>
        </w:r>
      </w:hyperlink>
      <w:r>
        <w:t xml:space="preserve"> - This article reports on a shooting near United Nations Plaza in San Francisco during Pride weekend. The incident occurred around 3:30 p.m. on June 27, with one person sustaining non-life-threatening injuries. The San Francisco Police Department (SFPD) apprehended the alleged suspect after a brief foot pursuit. An officer sustained minor injuries during the pursuit and was hospitalised. The charges against the suspect remain unclear. (</w:t>
      </w:r>
      <w:hyperlink r:id="rId16">
        <w:r>
          <w:rPr>
            <w:color w:val="0000EE"/>
            <w:u w:val="single"/>
          </w:rPr>
          <w:t>sfist.com</w:t>
        </w:r>
      </w:hyperlink>
      <w:r>
        <w:t>)</w:t>
      </w:r>
      <w:r/>
    </w:p>
    <w:p>
      <w:pPr>
        <w:pStyle w:val="ListNumber"/>
        <w:spacing w:line="240" w:lineRule="auto"/>
        <w:ind w:left="720"/>
      </w:pPr>
      <w:r/>
      <w:hyperlink r:id="rId13">
        <w:r>
          <w:rPr>
            <w:color w:val="0000EE"/>
            <w:u w:val="single"/>
          </w:rPr>
          <w:t>https://sfist.com/2026/06/27/scott-weiner-booed-at-dolores-park-5-arrested-following-protests-during-sf-trans-march/</w:t>
        </w:r>
      </w:hyperlink>
      <w:r>
        <w:t xml:space="preserve"> - This article covers the protests during San Francisco's Trans March, where State Senator Scott Wiener was booed and chased away due to his support for Israel. The protests led to five arrests for alleged acts of vandalism, with eyewitnesses reporting that one detainee was dragged along the ground by an officer and another was forcibly pinned to the ground. The San Francisco Police Department confirmed the five arrests, including three for assault and vandalism, and two for obstructing an investigation. (</w:t>
      </w:r>
      <w:hyperlink r:id="rId17">
        <w:r>
          <w:rPr>
            <w:color w:val="0000EE"/>
            <w:u w:val="single"/>
          </w:rPr>
          <w:t>sfist.com</w:t>
        </w:r>
      </w:hyperlink>
      <w:r>
        <w:t>)</w:t>
      </w:r>
      <w:r/>
    </w:p>
    <w:p>
      <w:pPr>
        <w:pStyle w:val="ListNumber"/>
        <w:spacing w:line="240" w:lineRule="auto"/>
        <w:ind w:left="720"/>
      </w:pPr>
      <w:r/>
      <w:hyperlink r:id="rId12">
        <w:r>
          <w:rPr>
            <w:color w:val="0000EE"/>
            <w:u w:val="single"/>
          </w:rPr>
          <w:t>https://www.sfchronicle.com/bayarea/article/trans-march-police-confrontation-22323130.php</w:t>
        </w:r>
      </w:hyperlink>
      <w:r>
        <w:t xml:space="preserve"> - This article details the clashes between San Francisco police and protesters during the Trans March. The confrontation began when police attempted to arrest an individual for vandalising property with spray paint. Marchers tried to block the arrest, leading to a scuffle that resulted in five arrests and injuries to two officers. The SFPD stated that while they respect individuals' First Amendment rights to protest, criminal activity will not be tolerated in San Francisco. (</w:t>
      </w:r>
      <w:hyperlink r:id="rId18">
        <w:r>
          <w:rPr>
            <w:color w:val="0000EE"/>
            <w:u w:val="single"/>
          </w:rPr>
          <w:t>sfchronicle.com</w:t>
        </w:r>
      </w:hyperlink>
      <w:r>
        <w:t>)</w:t>
      </w:r>
      <w:r/>
    </w:p>
    <w:p>
      <w:pPr>
        <w:pStyle w:val="ListNumber"/>
        <w:spacing w:line="240" w:lineRule="auto"/>
        <w:ind w:left="720"/>
      </w:pPr>
      <w:r/>
      <w:hyperlink r:id="rId14">
        <w:r>
          <w:rPr>
            <w:color w:val="0000EE"/>
            <w:u w:val="single"/>
          </w:rPr>
          <w:t>https://www.sfchronicle.com/crime/article/sf-shooting-pride-22323858.php</w:t>
        </w:r>
      </w:hyperlink>
      <w:r>
        <w:t xml:space="preserve"> - This article reports on a shooting near San Francisco's Pride festivities, where one person was injured. The incident occurred near Seventh and Market streets adjacent to United Nations Plaza. The San Francisco Police Department apprehended a suspect following a brief foot pursuit. An officer sustained minor injuries during the pursuit and was hospitalised. The charges against the suspect remain unclear. (</w:t>
      </w:r>
      <w:hyperlink r:id="rId19">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bayarea.com/news/local/violent-incidents-pride-celebrations-sf-concerns/4105537/" TargetMode="External"/><Relationship Id="rId10" Type="http://schemas.openxmlformats.org/officeDocument/2006/relationships/hyperlink" Target="https://sfist.com/2026/06/28/one-person-shot-alleged-suspect-arrested-after-saturday-shooting-near-sf-pride-activities/" TargetMode="External"/><Relationship Id="rId11" Type="http://schemas.openxmlformats.org/officeDocument/2006/relationships/hyperlink" Target="https://www.sfchronicle.com/sf/article/scott-wiener-trans-march-harassment-22323541.php" TargetMode="External"/><Relationship Id="rId12" Type="http://schemas.openxmlformats.org/officeDocument/2006/relationships/hyperlink" Target="https://www.sfchronicle.com/bayarea/article/trans-march-police-confrontation-22323130.php" TargetMode="External"/><Relationship Id="rId13" Type="http://schemas.openxmlformats.org/officeDocument/2006/relationships/hyperlink" Target="https://sfist.com/2026/06/27/scott-weiner-booed-at-dolores-park-5-arrested-following-protests-during-sf-trans-march/" TargetMode="External"/><Relationship Id="rId14" Type="http://schemas.openxmlformats.org/officeDocument/2006/relationships/hyperlink" Target="https://www.sfchronicle.com/crime/article/sf-shooting-pride-22323858.php" TargetMode="External"/><Relationship Id="rId15" Type="http://schemas.openxmlformats.org/officeDocument/2006/relationships/hyperlink" Target="https://www.sfchronicle.com/sf/article/scott-wiener-trans-march-harassment-22323541.php?utm_source=openai" TargetMode="External"/><Relationship Id="rId16" Type="http://schemas.openxmlformats.org/officeDocument/2006/relationships/hyperlink" Target="https://sfist.com/2026/06/28/one-person-shot-alleged-suspect-arrested-after-saturday-shooting-near-sf-pride-activities/?utm_source=openai" TargetMode="External"/><Relationship Id="rId17" Type="http://schemas.openxmlformats.org/officeDocument/2006/relationships/hyperlink" Target="https://sfist.com/2026/06/27/scott-weiner-booed-at-dolores-park-5-arrested-following-protests-during-sf-trans-march/?utm_source=openai" TargetMode="External"/><Relationship Id="rId18" Type="http://schemas.openxmlformats.org/officeDocument/2006/relationships/hyperlink" Target="https://www.sfchronicle.com/bayarea/article/trans-march-police-confrontation-22323130.php?utm_source=openai" TargetMode="External"/><Relationship Id="rId19" Type="http://schemas.openxmlformats.org/officeDocument/2006/relationships/hyperlink" Target="https://www.sfchronicle.com/crime/article/sf-shooting-pride-22323858.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