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Gay Games Stories: How One Move Led a Japanese Player to Mersey Marauders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community sport stories, here’s one that matters: a young Japanese player moved to Liverpool, found Mersey Marauders FC and is now competing at Gay Games XII in Valencia, a reminder of how inclusive teams change lives.</w:t>
      </w:r>
      <w:r/>
    </w:p>
    <w:p>
      <w:r/>
      <w:r>
        <w:t>Essential Takeaways</w:t>
      </w:r>
      <w:r/>
      <w:r/>
    </w:p>
    <w:p>
      <w:pPr>
        <w:pStyle w:val="ListBullet"/>
        <w:spacing w:line="240" w:lineRule="auto"/>
        <w:ind w:left="720"/>
      </w:pPr>
      <w:r/>
      <w:r>
        <w:rPr>
          <w:b/>
        </w:rPr>
        <w:t>New start:</w:t>
      </w:r>
      <w:r>
        <w:t xml:space="preserve"> A move from Tokyo to Liverpool helped a player accept his sexuality and find community through football.</w:t>
      </w:r>
      <w:r/>
    </w:p>
    <w:p>
      <w:pPr>
        <w:pStyle w:val="ListBullet"/>
        <w:spacing w:line="240" w:lineRule="auto"/>
        <w:ind w:left="720"/>
      </w:pPr>
      <w:r/>
      <w:r>
        <w:rPr>
          <w:b/>
        </w:rPr>
        <w:t>Warm welcome:</w:t>
      </w:r>
      <w:r>
        <w:t xml:space="preserve"> The Mersey Marauders offered friendly, supportive training and quickly became a social as well as sporting home.</w:t>
      </w:r>
      <w:r/>
    </w:p>
    <w:p>
      <w:pPr>
        <w:pStyle w:val="ListBullet"/>
        <w:spacing w:line="240" w:lineRule="auto"/>
        <w:ind w:left="720"/>
      </w:pPr>
      <w:r/>
      <w:r>
        <w:rPr>
          <w:b/>
        </w:rPr>
        <w:t>On-field success:</w:t>
      </w:r>
      <w:r>
        <w:t xml:space="preserve"> The club climbed GFSN divisions and reached EuroGames finals, showing competitive spirit plus inclusivity.</w:t>
      </w:r>
      <w:r/>
    </w:p>
    <w:p>
      <w:pPr>
        <w:pStyle w:val="ListBullet"/>
        <w:spacing w:line="240" w:lineRule="auto"/>
        <w:ind w:left="720"/>
      </w:pPr>
      <w:r/>
      <w:r>
        <w:rPr>
          <w:b/>
        </w:rPr>
        <w:t>Cultural contrast:</w:t>
      </w:r>
      <w:r>
        <w:t xml:space="preserve"> Coming out remains difficult in Japan; grassroots teams abroad can provide space to be openly LGBTQ.</w:t>
      </w:r>
      <w:r/>
    </w:p>
    <w:p>
      <w:pPr>
        <w:pStyle w:val="ListBullet"/>
        <w:spacing w:line="240" w:lineRule="auto"/>
        <w:ind w:left="720"/>
      </w:pPr>
      <w:r/>
      <w:r>
        <w:rPr>
          <w:b/>
        </w:rPr>
        <w:t>Big stage:</w:t>
      </w:r>
      <w:r>
        <w:t xml:space="preserve"> Gay Games XII in Valencia brings together 90+ teams, offering medals, camaraderie and visibility.</w:t>
      </w:r>
      <w:r/>
      <w:r/>
    </w:p>
    <w:p>
      <w:pPr>
        <w:pStyle w:val="Heading2"/>
      </w:pPr>
      <w:r>
        <w:t>A message on Instagram that changed everything</w:t>
      </w:r>
      <w:r/>
    </w:p>
    <w:p>
      <w:r/>
      <w:r>
        <w:t>It began with a simple DM: someone new in a city asking if they could join training. That quiet, hopeful ask is the kind of thing that makes community sport feel alive, and for this player it turned into a lifeline. According to his own account, the first session was full of warmth despite language hurdles and a strong Scouse accent that made conversation fun and awkward in equal measure. For anyone who’s ever moved countries, that mix of nervousness and relief will ring true.</w:t>
      </w:r>
      <w:r/>
    </w:p>
    <w:p>
      <w:pPr>
        <w:pStyle w:val="Heading2"/>
      </w:pPr>
      <w:r>
        <w:t>Why Mersey Marauders felt like home</w:t>
      </w:r>
      <w:r/>
    </w:p>
    <w:p>
      <w:r/>
      <w:r>
        <w:t>Mersey Marauders aren’t just a team; they’re a club that builds friendships, support networks and confidence off the pitch too. The player says he reconnected with himself within weeks, and that his new teammates helped him come out to friends back in Japan. The club’s public-facing materials emphasise community impact and visibility, and local stories note partnerships with neighbourhood organisations, sport with a civic heartbeat.</w:t>
      </w:r>
      <w:r/>
    </w:p>
    <w:p>
      <w:pPr>
        <w:pStyle w:val="Heading2"/>
      </w:pPr>
      <w:r>
        <w:t>From semi-pro roots in Japan to competitive LGBTQ football</w:t>
      </w:r>
      <w:r/>
    </w:p>
    <w:p>
      <w:r/>
      <w:r>
        <w:t>He played youth and semi‑competitive football in Japan, lining up against players who went on to national prominence, and followed teams like Kawasaki Frontale. But outside Japan he found a different kind of freedom. The Mersey Marauders’ recent record, rising through GFSN divisions and making a EuroGames final, is testament to a group that mixes social football and serious competitiveness. If you’re choosing a team, look for clubs that balance training quality with a welcoming culture.</w:t>
      </w:r>
      <w:r/>
    </w:p>
    <w:p>
      <w:pPr>
        <w:pStyle w:val="Heading2"/>
      </w:pPr>
      <w:r>
        <w:t>Coming out across cultures: why it still matters</w:t>
      </w:r>
      <w:r/>
    </w:p>
    <w:p>
      <w:r/>
      <w:r>
        <w:t>Japan’s social norms make coming out unusually fraught, he explains; people know LGBTQ people exist, but often don’t picture them in their own circles. That contrast makes what happened in Liverpool more than a sporting success: it’s a social turning point. Programs and education initiatives are slowly appearing in Japan, but grassroots clubs abroad can offer ready-made communities for people who need them. If you’re supporting someone through coming out, local groups and inclusive clubs are practical, immediate options.</w:t>
      </w:r>
      <w:r/>
    </w:p>
    <w:p>
      <w:pPr>
        <w:pStyle w:val="Heading2"/>
      </w:pPr>
      <w:r>
        <w:t>Gay Games XII: medals, friendship and more than sport</w:t>
      </w:r>
      <w:r/>
    </w:p>
    <w:p>
      <w:r/>
      <w:r>
        <w:t>Valencia’s Gay Games brings together more than 90 football teams alongside thousands of athletes across disciplines. For this player, a medal would cap off Pride Month perfectly, yet the bigger prize has already been won, the sense of belonging and the friendships made. Events like the Gay Games normalise LGBTQ presence in sport and create global networks. If you’re going as an athlete or spectator, expect lively stadia, shared anthems and plenty of kitted-out supporters.</w:t>
      </w:r>
      <w:r/>
    </w:p>
    <w:p>
      <w:r/>
      <w:r>
        <w:t>It's a small change that can make every match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9">
        <w:r>
          <w:rPr>
            <w:color w:val="0000EE"/>
            <w:u w:val="single"/>
          </w:rPr>
          <w:t>[1]</w:t>
        </w:r>
      </w:hyperlink>
      <w:r>
        <w:t xml:space="preserve">, </w:t>
      </w:r>
      <w:hyperlink r:id="rId11">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14">
        <w:r>
          <w:rPr>
            <w:color w:val="0000EE"/>
            <w:u w:val="single"/>
          </w:rPr>
          <w:t>[5]</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https://www.outsports.com/2026/6/28/24138320/gay-games-valencia-yuta-shirai-lgbtq-soccer-mersey-marauders-japan/</w:t>
        </w:r>
      </w:hyperlink>
      <w:r>
        <w:t xml:space="preserve"> - Please view link - unable to able to access data</w:t>
      </w:r>
      <w:r/>
    </w:p>
    <w:p>
      <w:pPr>
        <w:pStyle w:val="ListNumber"/>
        <w:spacing w:line="240" w:lineRule="auto"/>
        <w:ind w:left="720"/>
      </w:pPr>
      <w:r/>
      <w:hyperlink r:id="rId10">
        <w:r>
          <w:rPr>
            <w:color w:val="0000EE"/>
            <w:u w:val="single"/>
          </w:rPr>
          <w:t>https://www.merseymaraudersfc.co.uk/about-us</w:t>
        </w:r>
      </w:hyperlink>
      <w:r>
        <w:t xml:space="preserve"> - Mersey Marauders FC, established in 2005, offers a welcoming environment for LGBTQ+ individuals and allies to play football in the Liverpool City Region. The club conducts weekly training sessions for players of all abilities, fostering inclusivity and community engagement. They participate in national and regional LGBTQ+ 11-a-side leagues, as well as various friendlies and 5-a-side tournaments throughout the season. The club's mission is to provide a safe space for LGBTQ+ people to enjoy football, counteracting the discrimination often faced in mainstream football settings.</w:t>
      </w:r>
      <w:r/>
    </w:p>
    <w:p>
      <w:pPr>
        <w:pStyle w:val="ListNumber"/>
        <w:spacing w:line="240" w:lineRule="auto"/>
        <w:ind w:left="720"/>
      </w:pPr>
      <w:r/>
      <w:hyperlink r:id="rId12">
        <w:r>
          <w:rPr>
            <w:color w:val="0000EE"/>
            <w:u w:val="single"/>
          </w:rPr>
          <w:t>https://www.merseymaraudersfc.co.uk/our-impact</w:t>
        </w:r>
      </w:hyperlink>
      <w:r>
        <w:t xml:space="preserve"> - Mersey Marauders FC exists to provide a safe and inclusive space for LGBTQ+ individuals to play football. Recognising the challenges faced by LGBTQ+ people in mainstream football environments, the club offers weekly training sessions for players of all abilities. Their participation in national and regional LGBTQ+ 11-a-side leagues, along with various friendlies and 5-a-side tournaments, underscores their commitment to fostering a supportive community. The club's efforts aim to ensure that everyone, regardless of their background or experience, has the opportunity to enjoy the sport they love.</w:t>
      </w:r>
      <w:r/>
    </w:p>
    <w:p>
      <w:pPr>
        <w:pStyle w:val="ListNumber"/>
        <w:spacing w:line="240" w:lineRule="auto"/>
        <w:ind w:left="720"/>
      </w:pPr>
      <w:r/>
      <w:hyperlink r:id="rId13">
        <w:r>
          <w:rPr>
            <w:color w:val="0000EE"/>
            <w:u w:val="single"/>
          </w:rPr>
          <w:t>https://www.merseymaraudersfc.co.uk/</w:t>
        </w:r>
      </w:hyperlink>
      <w:r>
        <w:t xml:space="preserve"> - Mersey Marauders FC is Liverpool's first LGBTQ+ football club, founded in 2005. The club provides a supportive and inclusive environment for LGBTQ+ individuals and allies to play football in the Merseyside area. They offer weekly training sessions for players of all abilities and compete in national and regional LGBTQ+ 11-a-side leagues, as well as various friendlies and 5-a-side tournaments. The club's mission is to create a welcoming space where everyone can enjoy football, regardless of their background or experience.</w:t>
      </w:r>
      <w:r/>
    </w:p>
    <w:p>
      <w:pPr>
        <w:pStyle w:val="ListNumber"/>
        <w:spacing w:line="240" w:lineRule="auto"/>
        <w:ind w:left="720"/>
      </w:pPr>
      <w:r/>
      <w:hyperlink r:id="rId14">
        <w:r>
          <w:rPr>
            <w:color w:val="0000EE"/>
            <w:u w:val="single"/>
          </w:rPr>
          <w:t>https://www.gaygames.org/</w:t>
        </w:r>
      </w:hyperlink>
      <w:r>
        <w:t xml:space="preserve"> - The Gay Games is the world's largest LGBTQ+ sports and culture event, held every four years. The upcoming Gay Games XII is scheduled for 27 June to 4 July 2026 in València, Spain. The event aims to bring together thousands of participants and spectators for a 10-day celebration of sports, culture, and entertainment, promoting inclusion and personal bests. Registration for the event is now closed, but further information about the games and the organisation can be found on their official website.</w:t>
      </w:r>
      <w:r/>
    </w:p>
    <w:p>
      <w:pPr>
        <w:pStyle w:val="ListNumber"/>
        <w:spacing w:line="240" w:lineRule="auto"/>
        <w:ind w:left="720"/>
      </w:pPr>
      <w:r/>
      <w:hyperlink r:id="rId11">
        <w:r>
          <w:rPr>
            <w:color w:val="0000EE"/>
            <w:u w:val="single"/>
          </w:rPr>
          <w:t>https://www.goal.com/en-gb/news/meet-the-mersey-marauders---liverpools-game-changing-lgbt-football-club/1i914uxz2e2d21c6ruv4o7lrl8</w:t>
        </w:r>
      </w:hyperlink>
      <w:r>
        <w:t xml:space="preserve"> - An article from Goal.com UK introduces Mersey Marauders FC, Liverpool's pioneering LGBTQ+ football club. Officially formed in 2008, the club offers a friendly and inclusive environment for LGBTQ+ individuals to play football in the Merseyside area. The article highlights the club's commitment to inclusivity and its role in providing a supportive space for LGBTQ+ people to enjoy the sport they love.</w:t>
      </w:r>
      <w:r/>
    </w:p>
    <w:p>
      <w:pPr>
        <w:pStyle w:val="ListNumber"/>
        <w:spacing w:line="240" w:lineRule="auto"/>
        <w:ind w:left="720"/>
      </w:pPr>
      <w:r/>
      <w:hyperlink r:id="rId15">
        <w:r>
          <w:rPr>
            <w:color w:val="0000EE"/>
            <w:u w:val="single"/>
          </w:rPr>
          <w:t>https://www.riverside.org.uk/riverside-shows-support-lgbt-football-team/</w:t>
        </w:r>
      </w:hyperlink>
      <w:r>
        <w:t xml:space="preserve"> - In 2018, Riverside, a housing association based in Liverpool, demonstrated its support for Mersey Marauders FC by donating £1,700 to the club. The sponsorship included the Riverside logo on the team's new kit and the organisation of friendly football matches between Riverside and the club. This partnership aimed to promote equality and diversity within the sport and support the LGBTQ+ community in Merseyside.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26/6/28/24138320/gay-games-valencia-yuta-shirai-lgbtq-soccer-mersey-marauders-japan/" TargetMode="External"/><Relationship Id="rId10" Type="http://schemas.openxmlformats.org/officeDocument/2006/relationships/hyperlink" Target="https://www.merseymaraudersfc.co.uk/about-us" TargetMode="External"/><Relationship Id="rId11" Type="http://schemas.openxmlformats.org/officeDocument/2006/relationships/hyperlink" Target="https://www.goal.com/en-gb/news/meet-the-mersey-marauders---liverpools-game-changing-lgbt-football-club/1i914uxz2e2d21c6ruv4o7lrl8" TargetMode="External"/><Relationship Id="rId12" Type="http://schemas.openxmlformats.org/officeDocument/2006/relationships/hyperlink" Target="https://www.merseymaraudersfc.co.uk/our-impact" TargetMode="External"/><Relationship Id="rId13" Type="http://schemas.openxmlformats.org/officeDocument/2006/relationships/hyperlink" Target="https://www.merseymaraudersfc.co.uk/" TargetMode="External"/><Relationship Id="rId14" Type="http://schemas.openxmlformats.org/officeDocument/2006/relationships/hyperlink" Target="https://www.gaygames.org/" TargetMode="External"/><Relationship Id="rId15" Type="http://schemas.openxmlformats.org/officeDocument/2006/relationships/hyperlink" Target="https://www.riverside.org.uk/riverside-shows-support-lgbt-football-te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