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Opening Ceremony Moments in Valencia — a Night of Pride and 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travel stories, but athletes and fans were turning out in Valencia , the Gay Games XII Opening Ceremony blended local colour, drag, and fireworks to mark a joyful, if imperfect, start to a global celebration of LGBTQ sport. Here’s what stood out and why it matters.</w:t>
      </w:r>
      <w:r/>
    </w:p>
    <w:p>
      <w:r/>
      <w:r>
        <w:t>Essential Takeaways</w:t>
      </w:r>
      <w:r/>
      <w:r/>
    </w:p>
    <w:p>
      <w:pPr>
        <w:pStyle w:val="ListBullet"/>
        <w:spacing w:line="240" w:lineRule="auto"/>
        <w:ind w:left="720"/>
      </w:pPr>
      <w:r/>
      <w:r>
        <w:rPr>
          <w:b/>
        </w:rPr>
        <w:t>Biggest cheer:</w:t>
      </w:r>
      <w:r>
        <w:t xml:space="preserve"> Mexico’s lively and sizeable delegation stole moments of the Parade of Nations, bringing colour and noise. </w:t>
      </w:r>
      <w:r/>
    </w:p>
    <w:p>
      <w:pPr>
        <w:pStyle w:val="ListBullet"/>
        <w:spacing w:line="240" w:lineRule="auto"/>
        <w:ind w:left="720"/>
      </w:pPr>
      <w:r/>
      <w:r>
        <w:rPr>
          <w:b/>
        </w:rPr>
        <w:t>Local flavour:</w:t>
      </w:r>
      <w:r>
        <w:t xml:space="preserve"> Valencian folk dancers and “Gigantes y Cabezudos” added a tactile, festive Catalan feel. </w:t>
      </w:r>
      <w:r/>
    </w:p>
    <w:p>
      <w:pPr>
        <w:pStyle w:val="ListBullet"/>
        <w:spacing w:line="240" w:lineRule="auto"/>
        <w:ind w:left="720"/>
      </w:pPr>
      <w:r/>
      <w:r>
        <w:rPr>
          <w:b/>
        </w:rPr>
        <w:t>Technical glitches:</w:t>
      </w:r>
      <w:r>
        <w:t xml:space="preserve"> Sound issues and long accreditation queues dampened parts of the evening, and WiFi frustrations were noted by press and participants. </w:t>
      </w:r>
      <w:r/>
    </w:p>
    <w:p>
      <w:pPr>
        <w:pStyle w:val="ListBullet"/>
        <w:spacing w:line="240" w:lineRule="auto"/>
        <w:ind w:left="720"/>
      </w:pPr>
      <w:r/>
      <w:r>
        <w:rPr>
          <w:b/>
        </w:rPr>
        <w:t>Low turnout vs registrations:</w:t>
      </w:r>
      <w:r>
        <w:t xml:space="preserve"> Stadium attendance was in the low thousands, under half of registered participants, affected by a European heatwave and travel chaos. </w:t>
      </w:r>
      <w:r/>
    </w:p>
    <w:p>
      <w:pPr>
        <w:pStyle w:val="ListBullet"/>
        <w:spacing w:line="240" w:lineRule="auto"/>
        <w:ind w:left="720"/>
      </w:pPr>
      <w:r/>
      <w:r>
        <w:rPr>
          <w:b/>
        </w:rPr>
        <w:t>Uplifting close:</w:t>
      </w:r>
      <w:r>
        <w:t xml:space="preserve"> A rainbow flame, choir performances and a fireworks finale left the crowd buoyant despite stumbles.</w:t>
      </w:r>
      <w:r/>
      <w:r/>
    </w:p>
    <w:p>
      <w:pPr>
        <w:pStyle w:val="Heading2"/>
      </w:pPr>
      <w:r>
        <w:t>A parade with personality , athletes brought the energy</w:t>
      </w:r>
      <w:r/>
    </w:p>
    <w:p>
      <w:r/>
      <w:r>
        <w:t>The strongest impression from the stadium was human: athletes cheering, hugging, laughing under an evening sun that made colours pop. Mexico’s contingent, big and vocal, became an instant highlight, while delegations from more than 80 countries filed through the arena. According to local reports, the Parade of Nations kept the mood buoyant even when the stage couldn’t always be heard clearly.</w:t>
      </w:r>
      <w:r/>
    </w:p>
    <w:p>
      <w:r/>
      <w:r>
        <w:t>The scene was deliberately tactile , folk dancers walked alongside each national group, and giant papier-mâché figures known as Gigantes y Cabezudos gave the procession a folkloric, slightly surreal edge. If you were there you’d remember the movement and the sound of feet on the turf more than any scripted moment.</w:t>
      </w:r>
      <w:r/>
    </w:p>
    <w:p>
      <w:pPr>
        <w:pStyle w:val="Heading2"/>
      </w:pPr>
      <w:r>
        <w:t>Not slick, but full of goodwill , the production’s rough edges</w:t>
      </w:r>
      <w:r/>
    </w:p>
    <w:p>
      <w:r/>
      <w:r>
        <w:t>Organisers faced a real logistical challenge staging an event in a 25,000-capacity soccer stadium, and it showed. Long accreditation queues, pricey drinks and missing WiFi access for accredited media were common complaints. Sound problems meant many speeches didn’t land as intended, so guests relied on atmosphere rather than rhetoric.</w:t>
      </w:r>
      <w:r/>
    </w:p>
    <w:p>
      <w:r/>
      <w:r>
        <w:t>Still, the goodwill among athletes carried the night. When staging trips up, mood matters, and the crowd’s enthusiasm smoothed over several practical faults. For visitors planning to attend future ceremonies, bring patience, a portable charger and be ready for imperfect infrastructure.</w:t>
      </w:r>
      <w:r/>
    </w:p>
    <w:p>
      <w:pPr>
        <w:pStyle w:val="Heading2"/>
      </w:pPr>
      <w:r>
        <w:t>Voices and symbolism , speeches, tributes and a rainbow flame</w:t>
      </w:r>
      <w:r/>
    </w:p>
    <w:p>
      <w:r/>
      <w:r>
        <w:t>Organisers used moments of ceremony to underscore purpose. Jon Landa Diestro of the local organising committee told attendees that LGBTQIA+ people belong in sport, a line that landed against the backdrop of a projected rainbow flame. Leaders of the Gay Games Federation paid tribute to founder Tom Waddell and reflected on decades of campaigning for inclusion.</w:t>
      </w:r>
      <w:r/>
    </w:p>
    <w:p>
      <w:r/>
      <w:r>
        <w:t>Choirs , including a local Valencia Gay Games Choir and the Gay Men’s Chorus of Washington D.C. , provided the emotional spine when the PA system faltered. These symbolic elements reminded everyone why the event matters beyond competition: visibility and community.</w:t>
      </w:r>
      <w:r/>
    </w:p>
    <w:p>
      <w:pPr>
        <w:pStyle w:val="Heading2"/>
      </w:pPr>
      <w:r>
        <w:t>Sunshine, heatwaves and travel chaos , why fewer people turned up</w:t>
      </w:r>
      <w:r/>
    </w:p>
    <w:p>
      <w:r/>
      <w:r>
        <w:t>Fewer people were in the stands than the organisers had hoped. Registrations topped 10,000, but actual attendance for the opening night was less than half that figure. One practical reason was a late European heatwave that disrupted flights and travel plans, leaving delegations delayed or unable to arrive on time.</w:t>
      </w:r>
      <w:r/>
    </w:p>
    <w:p>
      <w:r/>
      <w:r>
        <w:t>That reality underlines a practical point for athletes and fans: build contingency into festival travel plans. Flexible bookings, early arrival where possible, and checking airline notices can mitigate the risk of missing headline moments.</w:t>
      </w:r>
      <w:r/>
    </w:p>
    <w:p>
      <w:pPr>
        <w:pStyle w:val="Heading2"/>
      </w:pPr>
      <w:r>
        <w:t>Festive finish , drag, fireworks and a reminder of why it matters</w:t>
      </w:r>
      <w:r/>
    </w:p>
    <w:p>
      <w:r/>
      <w:r>
        <w:t>The night ended on a high note. Drag queen host Choriza May performed and engaged the crowd, while a fireworks display and the arrival of the symbolic flame declared the Games open. The mix of grassroots joy and ceremonial heft made the imperfect evening feel like a win.</w:t>
      </w:r>
      <w:r/>
    </w:p>
    <w:p>
      <w:r/>
      <w:r>
        <w:t>Events like these aren’t about polished spectacle alone; they’re about people converging, reconnecting and being seen. If you weren’t in Valencia, there’s still time to join the Games, cheer on athletes, or follow from home.</w:t>
      </w:r>
      <w:r/>
    </w:p>
    <w:p>
      <w:r/>
      <w:r>
        <w:t>It's a small change that can make every game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https://www.outsports.com/2026/6/28/24138333/gay-games-valencia-opening-ceremony-parade-of-nations-lgbtq-athletes/</w:t>
        </w:r>
      </w:hyperlink>
      <w:r>
        <w:t xml:space="preserve"> - Please view link - unable to able to access data</w:t>
      </w:r>
      <w:r/>
    </w:p>
    <w:p>
      <w:pPr>
        <w:pStyle w:val="ListNumber"/>
        <w:spacing w:line="240" w:lineRule="auto"/>
        <w:ind w:left="720"/>
      </w:pPr>
      <w:r/>
      <w:hyperlink r:id="rId9">
        <w:r>
          <w:rPr>
            <w:color w:val="0000EE"/>
            <w:u w:val="single"/>
          </w:rPr>
          <w:t>https://www.outsports.com/2026/6/28/24138333/gay-games-valencia-opening-ceremony-parade-of-nations-lgbtq-athletes/</w:t>
        </w:r>
      </w:hyperlink>
      <w:r>
        <w:t xml:space="preserve"> - The article discusses the opening ceremony of Gay Games XII in Valencia, highlighting the enthusiastic participation of athletes from over 80 countries in the Parade of Nations. It mentions standout moments such as the vibrant Mexican delegation, a performance by drag queen Choriza May with 'Gigantes y Cabezudos', and a fireworks finale. Valencian folk dancers added local cultural flair. Despite challenges like low attendance due to a European heatwave and technical issues, the ceremony was deemed successful, celebrating LGBTQ athletes and supporters uniting for sports and diversity.</w:t>
      </w:r>
      <w:r/>
    </w:p>
    <w:p>
      <w:pPr>
        <w:pStyle w:val="ListNumber"/>
        <w:spacing w:line="240" w:lineRule="auto"/>
        <w:ind w:left="720"/>
      </w:pPr>
      <w:r/>
      <w:hyperlink r:id="rId10">
        <w:r>
          <w:rPr>
            <w:color w:val="0000EE"/>
            <w:u w:val="single"/>
          </w:rPr>
          <w:t>https://valenciasecreta.com/en/gay-games-opening-ceremony/</w:t>
        </w:r>
      </w:hyperlink>
      <w:r>
        <w:t xml:space="preserve"> - Valencia is hosting the Gay Games for the first time, with the opening ceremony held on June 27 at the Ciutat de Valencia Stadium. The event features over 9,000 participants from 76 countries and performances by artists including Mónica Naranjo and Soraya Arnelas. The article highlights the significance of Valencia hosting this major LGBTQI+ event and the anticipated cultural performances.</w:t>
      </w:r>
      <w:r/>
    </w:p>
    <w:p>
      <w:pPr>
        <w:pStyle w:val="ListNumber"/>
        <w:spacing w:line="240" w:lineRule="auto"/>
        <w:ind w:left="720"/>
      </w:pPr>
      <w:r/>
      <w:hyperlink r:id="rId11">
        <w:r>
          <w:rPr>
            <w:color w:val="0000EE"/>
            <w:u w:val="single"/>
          </w:rPr>
          <w:t>https://valenciaevents.es/events/music/opening-ceremony-gay-games-xii-valencia-2026</w:t>
        </w:r>
      </w:hyperlink>
      <w:r>
        <w:t xml:space="preserve"> - The opening ceremony of Gay Games XII in Valencia is scheduled for June 27, 2026, at the Ciutat de València Stadium. The event promises a massive opening gala featuring performances by Mónica Naranjo, Soraya Arnelas, Suri, Fruela, and Choriza May. Attendees can expect a Parade of Nations, the lighting of the official flame, and a celebration of diversity.</w:t>
      </w:r>
      <w:r/>
    </w:p>
    <w:p>
      <w:pPr>
        <w:pStyle w:val="ListNumber"/>
        <w:spacing w:line="240" w:lineRule="auto"/>
        <w:ind w:left="720"/>
      </w:pPr>
      <w:r/>
      <w:hyperlink r:id="rId13">
        <w:r>
          <w:rPr>
            <w:color w:val="0000EE"/>
            <w:u w:val="single"/>
          </w:rPr>
          <w:t>https://www.comunitatvalenciana.com/en/valencia/valencia/events/valencia-gay-games-xii</w:t>
        </w:r>
      </w:hyperlink>
      <w:r>
        <w:t xml:space="preserve"> - València is preparing to host the XII Gay Games from June 27 to July 4, 2026. This international event aims to promote equality, diversity, and inclusion, with thousands of participants competing in various sports and cultural activities across the city. The Gay Games Village will serve as a central meeting point, and the event will feature opening and closing ceremonies, concerts, and activities designed to encourage respect and connection among people worldwide.</w:t>
      </w:r>
      <w:r/>
    </w:p>
    <w:p>
      <w:pPr>
        <w:pStyle w:val="ListNumber"/>
        <w:spacing w:line="240" w:lineRule="auto"/>
        <w:ind w:left="720"/>
      </w:pPr>
      <w:r/>
      <w:hyperlink r:id="rId12">
        <w:r>
          <w:rPr>
            <w:color w:val="0000EE"/>
            <w:u w:val="single"/>
          </w:rPr>
          <w:t>https://visitvalencia.org/valencia/events/gay-games-xii-opening-ceremony</w:t>
        </w:r>
      </w:hyperlink>
      <w:r>
        <w:t xml:space="preserve"> - The Gay Games XII opening ceremony is set to take place on June 27, 2026, at Estadio Ciutat de València. The ceremony will feature live performances by artists such as Mónica Naranjo, Soraya, Suri, Fruela, and Choriza May, creating a lively atmosphere to celebrate diversity and sportsmanship. The event aims to combine cultural expression with the spirit of competition, welcoming participants and spectators from around the world.</w:t>
      </w:r>
      <w:r/>
    </w:p>
    <w:p>
      <w:pPr>
        <w:pStyle w:val="ListNumber"/>
        <w:spacing w:line="240" w:lineRule="auto"/>
        <w:ind w:left="720"/>
      </w:pPr>
      <w:r/>
      <w:hyperlink r:id="rId14">
        <w:r>
          <w:rPr>
            <w:color w:val="0000EE"/>
            <w:u w:val="single"/>
          </w:rPr>
          <w:t>https://visitvalencia.org/valencia/events/gay-games-xii-valencia-2026-opening-ceremony</w:t>
        </w:r>
      </w:hyperlink>
      <w:r>
        <w:t xml:space="preserve"> - The Gay Games XII Valencia 2026 Opening Ceremony marks the commencement of a global event celebrating diversity and inclusion through sports, culture, and community spirit. Held on June 27, 2026, across multiple venues throughout Valencia, the ceremony features live performances by renowned artists including Mónica Naranjo. Attendees can expect a dynamic program that honors the LGBTQ+ community and promotes acceptance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8/24138333/gay-games-valencia-opening-ceremony-parade-of-nations-lgbtq-athletes/" TargetMode="External"/><Relationship Id="rId10" Type="http://schemas.openxmlformats.org/officeDocument/2006/relationships/hyperlink" Target="https://valenciasecreta.com/en/gay-games-opening-ceremony/" TargetMode="External"/><Relationship Id="rId11" Type="http://schemas.openxmlformats.org/officeDocument/2006/relationships/hyperlink" Target="https://valenciaevents.es/events/music/opening-ceremony-gay-games-xii-valencia-2026" TargetMode="External"/><Relationship Id="rId12" Type="http://schemas.openxmlformats.org/officeDocument/2006/relationships/hyperlink" Target="https://visitvalencia.org/valencia/events/gay-games-xii-opening-ceremony" TargetMode="External"/><Relationship Id="rId13" Type="http://schemas.openxmlformats.org/officeDocument/2006/relationships/hyperlink" Target="https://www.comunitatvalenciana.com/en/valencia/valencia/events/valencia-gay-games-xii" TargetMode="External"/><Relationship Id="rId14" Type="http://schemas.openxmlformats.org/officeDocument/2006/relationships/hyperlink" Target="https://visitvalencia.org/valencia/events/gay-games-xii-valencia-2026-opening-ceremo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