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World Cup 2026 Rule: Why Rainbow Flags Are Allowed in Stadiums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clearer message at World Cups , fans will be able to bring rainbow flags into stadiums at the 2026 tournament, a shift that matters for players, supporters and host cities after the controversy of 2022. Here's why FIFA changed course and what it means on the ground.</w:t>
      </w:r>
      <w:r/>
    </w:p>
    <w:p>
      <w:r/>
      <w:r>
        <w:t>Essential Takeaways</w:t>
      </w:r>
      <w:r/>
      <w:r/>
    </w:p>
    <w:p>
      <w:pPr>
        <w:pStyle w:val="ListBullet"/>
        <w:spacing w:line="240" w:lineRule="auto"/>
        <w:ind w:left="720"/>
      </w:pPr>
      <w:r/>
      <w:r>
        <w:rPr>
          <w:b/>
        </w:rPr>
        <w:t>Policy change:</w:t>
      </w:r>
      <w:r>
        <w:t xml:space="preserve"> FIFA has confirmed rainbow and other Pride-related items will be permitted at 2026 World Cup matches. </w:t>
      </w:r>
      <w:r/>
    </w:p>
    <w:p>
      <w:pPr>
        <w:pStyle w:val="ListBullet"/>
        <w:spacing w:line="240" w:lineRule="auto"/>
        <w:ind w:left="720"/>
      </w:pPr>
      <w:r/>
      <w:r>
        <w:rPr>
          <w:b/>
        </w:rPr>
        <w:t>Contrast with 2022:</w:t>
      </w:r>
      <w:r>
        <w:t xml:space="preserve"> The move marks a firm break from the restrictions and high-profile rows seen in Qatar, where rainbow displays were tightly policed. </w:t>
      </w:r>
      <w:r/>
    </w:p>
    <w:p>
      <w:pPr>
        <w:pStyle w:val="ListBullet"/>
        <w:spacing w:line="240" w:lineRule="auto"/>
        <w:ind w:left="720"/>
      </w:pPr>
      <w:r/>
      <w:r>
        <w:rPr>
          <w:b/>
        </w:rPr>
        <w:t>Local friction likely:</w:t>
      </w:r>
      <w:r>
        <w:t xml:space="preserve"> Matches in cities with active Pride events may still trigger diplomatic objections from some national federations. </w:t>
      </w:r>
      <w:r/>
    </w:p>
    <w:p>
      <w:pPr>
        <w:pStyle w:val="ListBullet"/>
        <w:spacing w:line="240" w:lineRule="auto"/>
        <w:ind w:left="720"/>
      </w:pPr>
      <w:r/>
      <w:r>
        <w:rPr>
          <w:b/>
        </w:rPr>
        <w:t>Practical impact:</w:t>
      </w:r>
      <w:r>
        <w:t xml:space="preserve"> Fans can expect a visible, colourful presence in the stands , but stadium marshals will still enforce safety and non-discrimination rules. </w:t>
      </w:r>
      <w:r/>
      <w:r/>
    </w:p>
    <w:p>
      <w:pPr>
        <w:pStyle w:val="Heading2"/>
      </w:pPr>
      <w:r>
        <w:t>A clear signal after the Qatar fallout</w:t>
      </w:r>
      <w:r/>
    </w:p>
    <w:p>
      <w:r/>
      <w:r>
        <w:t>FIFA’s decision to allow rainbow flags feels like a careful, public-facing correction. The rainbow became one of the most visible flashpoints at the 2022 World Cup in Qatar, when organisers and hosts imposed limits that many saw as suppressing expression. Fans remember the quiet, tense atmosphere when stewards asked supporters to cover up or remove Pride paraphernalia. This time, FIFA has put a line in the sand: rainbow items are acceptable inside stadiums, and that changes the tone of the tournament from the first whistle.</w:t>
      </w:r>
      <w:r/>
    </w:p>
    <w:p>
      <w:pPr>
        <w:pStyle w:val="Heading2"/>
      </w:pPr>
      <w:r>
        <w:t>Why FIFA changed its approach</w:t>
      </w:r>
      <w:r/>
    </w:p>
    <w:p>
      <w:r/>
      <w:r>
        <w:t>The change reflects a mix of legal, reputational and practical calculations. According to human rights groups and reporting from major sports outlets, FIFA’s current code of ethics and non-discrimination commitments provide a clearer basis for allowing symbolic items that celebrate LGBT+ identity. There’s also pressure from host cities, sponsors and fans to avoid a repeat of 2022’s controversies. In short, FIFA seems to be balancing global expectations about free expression with the organisation’s own stated values.</w:t>
      </w:r>
      <w:r/>
    </w:p>
    <w:p>
      <w:pPr>
        <w:pStyle w:val="Heading2"/>
      </w:pPr>
      <w:r>
        <w:t>What this means for matches staged during Pride weekends</w:t>
      </w:r>
      <w:r/>
    </w:p>
    <w:p>
      <w:r/>
      <w:r>
        <w:t>Some fixtures fall during Pride weekends in host cities, and that’s already causing friction. National federations from countries with laws or policies hostile to LGBT+ expression have objected when a match is promoted as part of local Pride programming. FIFA has stated it won’t police local event agendas, but it will uphold the stadium policy that permits rainbow flags. Practically, that means a match promoted alongside Pride will still welcome rainbow displays, even if visiting teams or federations voice objections.</w:t>
      </w:r>
      <w:r/>
    </w:p>
    <w:p>
      <w:pPr>
        <w:pStyle w:val="Heading2"/>
      </w:pPr>
      <w:r>
        <w:t>Fan experience: colourful stands, with a few provisos</w:t>
      </w:r>
      <w:r/>
    </w:p>
    <w:p>
      <w:r/>
      <w:r>
        <w:t>Fans should expect more visible, colourful support in the terraces , rainbow flags, badges and banners will likely become part of the World Cup visual. That said, stadium safety rules still apply: anything that obstructs views, breaches crowd-safety codes or contains abusive messaging will be removed. Event organisers and stewards will be tasked with distinguishing between celebratory items and those that cross lines of conduct, so bring your flag but keep it sensible and non-confrontational.</w:t>
      </w:r>
      <w:r/>
    </w:p>
    <w:p>
      <w:pPr>
        <w:pStyle w:val="Heading2"/>
      </w:pPr>
      <w:r>
        <w:t>Why the shift matters beyond sport</w:t>
      </w:r>
      <w:r/>
    </w:p>
    <w:p>
      <w:r/>
      <w:r>
        <w:t>Allowing rainbow flags isn’t just a merchandising or optics choice; it’s a cultural statement. For many supporters and players, visible inclusion in the stands feels like recognition and protection. For host cities, it’s an opportunity , and sometimes a challenge , to show they can welcome diverse crowds. And for FIFA, the policy reduces the likelihood of high-profile disputes and legal headaches that distract from the tournament itself. Expect the debate to continue, but also expect the terraces to look brighter.</w:t>
      </w:r>
      <w:r/>
    </w:p>
    <w:p>
      <w:r/>
      <w:r>
        <w:t>It's a small change that can make every match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https://sports.sindonews.com/read/1722463/11/sempat-dilarang-di-qatar-2022-kenapa-fifa-izinkan-bendera-lgbt-masuk-stadion-piala-dunia-2026-1782615996</w:t>
        </w:r>
      </w:hyperlink>
      <w:r>
        <w:t xml:space="preserve"> - Please view link - unable to able to access data</w:t>
      </w:r>
      <w:r/>
    </w:p>
    <w:p>
      <w:pPr>
        <w:pStyle w:val="ListNumber"/>
        <w:spacing w:line="240" w:lineRule="auto"/>
        <w:ind w:left="720"/>
      </w:pPr>
      <w:r/>
      <w:hyperlink r:id="rId10">
        <w:r>
          <w:rPr>
            <w:color w:val="0000EE"/>
            <w:u w:val="single"/>
          </w:rPr>
          <w:t>https://www.hrw.org/news/2026/06/26/at-seattle-world-cup-fifa-lets-rainbow-flags-fly</w:t>
        </w:r>
      </w:hyperlink>
      <w:r>
        <w:t xml:space="preserve"> - Human Rights Watch reports that FIFA permitted rainbow flags at the 2026 World Cup in Seattle, despite objections from Iran and Egypt's football federations. FIFA stated that the tournament is inclusive and welcomes people from all backgrounds, allowing rainbow flags and other symbols representing sexual orientation and gender identity under its stadium code of conduct, provided they are used appropriately.</w:t>
      </w:r>
      <w:r/>
    </w:p>
    <w:p>
      <w:pPr>
        <w:pStyle w:val="ListNumber"/>
        <w:spacing w:line="240" w:lineRule="auto"/>
        <w:ind w:left="720"/>
      </w:pPr>
      <w:r/>
      <w:hyperlink r:id="rId11">
        <w:r>
          <w:rPr>
            <w:color w:val="0000EE"/>
            <w:u w:val="single"/>
          </w:rPr>
          <w:t>https://www.espn.com/soccer/story/_/id/37634403/fifa-says-rainbow-items-allowed-stadiums</w:t>
        </w:r>
      </w:hyperlink>
      <w:r>
        <w:t xml:space="preserve"> - ESPN reports that FIFA confirmed rainbow items and banners supporting protests in Iran are allowed into World Cup stadiums. This assurance came after incidents where stadium security staff seized items with rainbow colours and slogans such as 'Women. Life. Freedom.' FIFA continues to work closely with the host country to ensure the full implementation of related regulations and agreed protocols.</w:t>
      </w:r>
      <w:r/>
    </w:p>
    <w:p>
      <w:pPr>
        <w:pStyle w:val="ListNumber"/>
        <w:spacing w:line="240" w:lineRule="auto"/>
        <w:ind w:left="720"/>
      </w:pPr>
      <w:r/>
      <w:hyperlink r:id="rId13">
        <w:r>
          <w:rPr>
            <w:color w:val="0000EE"/>
            <w:u w:val="single"/>
          </w:rPr>
          <w:t>https://www.espn.com/soccer/story/_/id/37609525/qatar-allow-lgbtq-displays-rainbow-flags-stadiums</w:t>
        </w:r>
      </w:hyperlink>
      <w:r>
        <w:t xml:space="preserve"> - ESPN reports that Qatar agreed to allow LGBTQ displays, including rainbow flags, in stadiums during the 2022 World Cup. Despite the country's strict anti-LGBTQ laws, FIFA insisted on staging an inclusive tournament. Qatar's World Cup leadership offered assurances that displays promoting LGBTQ rights would not be removed, stating they would respect FIFA's guidelines.</w:t>
      </w:r>
      <w:r/>
    </w:p>
    <w:p>
      <w:pPr>
        <w:pStyle w:val="ListNumber"/>
        <w:spacing w:line="240" w:lineRule="auto"/>
        <w:ind w:left="720"/>
      </w:pPr>
      <w:r/>
      <w:hyperlink r:id="rId12">
        <w:r>
          <w:rPr>
            <w:color w:val="0000EE"/>
            <w:u w:val="single"/>
          </w:rPr>
          <w:t>https://www.washingtonpost.com/sports/2022/11/22/rainbow-flag-fifa-soccer-qatar/</w:t>
        </w:r>
      </w:hyperlink>
      <w:r>
        <w:t xml:space="preserve"> - The Washington Post reports that fans wearing rainbow symbols faced confrontations at the 2022 World Cup in Qatar. Despite FIFA and Qatari officials' assurances that rainbow items would be allowed, some fans were refused entry into stadiums or asked to remove rainbow-themed emblems. This highlights the tension between FIFA's inclusivity stance and Qatar's conservative laws.</w:t>
      </w:r>
      <w:r/>
    </w:p>
    <w:p>
      <w:pPr>
        <w:pStyle w:val="ListNumber"/>
        <w:spacing w:line="240" w:lineRule="auto"/>
        <w:ind w:left="720"/>
      </w:pPr>
      <w:r/>
      <w:hyperlink r:id="rId14">
        <w:r>
          <w:rPr>
            <w:color w:val="0000EE"/>
            <w:u w:val="single"/>
          </w:rPr>
          <w:t>https://www.fourfourtwo.com/competition/fifa-ban-england-fans-from-flying-flag-at-the-world-cup</w:t>
        </w:r>
      </w:hyperlink>
      <w:r>
        <w:t xml:space="preserve"> - FourFourTwo reports that FIFA prohibited England fans from flying a customized St George's flag featuring a submarine silhouette at the 2026 World Cup. The flag was deemed to violate FIFA's policy banning military or weapon-themed symbols within stadiums. Fans were informed that flags with such imagery must be altered and re-submitted for approval to be permitted into matches.</w:t>
      </w:r>
      <w:r/>
    </w:p>
    <w:p>
      <w:pPr>
        <w:pStyle w:val="ListNumber"/>
        <w:spacing w:line="240" w:lineRule="auto"/>
        <w:ind w:left="720"/>
      </w:pPr>
      <w:r/>
      <w:hyperlink r:id="rId15">
        <w:r>
          <w:rPr>
            <w:color w:val="0000EE"/>
            <w:u w:val="single"/>
          </w:rPr>
          <w:t>https://www.youtube.com/watch?v=DKZVJ76AcZk</w:t>
        </w:r>
      </w:hyperlink>
      <w:r>
        <w:t xml:space="preserve"> - This video from The Independent discusses FIFA's reversal on the ban of rainbow hats and flags at the 2022 Qatar World Cup. FIFA announced that fans sporting rainbow colours, associated with support for the LGBTQ+ community, will no longer be stopped by security, allowing such symbols in stadiums during the tournament.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sindonews.com/read/1722463/11/sempat-dilarang-di-qatar-2022-kenapa-fifa-izinkan-bendera-lgbt-masuk-stadion-piala-dunia-2026-1782615996" TargetMode="External"/><Relationship Id="rId10" Type="http://schemas.openxmlformats.org/officeDocument/2006/relationships/hyperlink" Target="https://www.hrw.org/news/2026/06/26/at-seattle-world-cup-fifa-lets-rainbow-flags-fly" TargetMode="External"/><Relationship Id="rId11" Type="http://schemas.openxmlformats.org/officeDocument/2006/relationships/hyperlink" Target="https://www.espn.com/soccer/story/_/id/37634403/fifa-says-rainbow-items-allowed-stadiums" TargetMode="External"/><Relationship Id="rId12" Type="http://schemas.openxmlformats.org/officeDocument/2006/relationships/hyperlink" Target="https://www.washingtonpost.com/sports/2022/11/22/rainbow-flag-fifa-soccer-qatar/" TargetMode="External"/><Relationship Id="rId13" Type="http://schemas.openxmlformats.org/officeDocument/2006/relationships/hyperlink" Target="https://www.espn.com/soccer/story/_/id/37609525/qatar-allow-lgbtq-displays-rainbow-flags-stadiums" TargetMode="External"/><Relationship Id="rId14" Type="http://schemas.openxmlformats.org/officeDocument/2006/relationships/hyperlink" Target="https://www.fourfourtwo.com/competition/fifa-ban-england-fans-from-flying-flag-at-the-world-cup" TargetMode="External"/><Relationship Id="rId15" Type="http://schemas.openxmlformats.org/officeDocument/2006/relationships/hyperlink" Target="https://www.youtube.com/watch?v=DKZVJ76AcZ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