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Eurovision LGBTQ+ Spotlight: Gabriel Forss and Blond’s 1997 Sweden Entry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Pride moment from the Eurovision archive: Gabriel Forss, as part of Swedish group Blond, sang "Bara hon älskar mig" at Eurovision 1997 , a breezy, emotional pop performance that placed 14th and still matters to fans who track the Contest’s queer histories and musical moments.</w:t>
      </w:r>
      <w:r/>
    </w:p>
    <w:p>
      <w:r/>
      <w:r>
        <w:t>Essential Takeaways</w:t>
      </w:r>
      <w:r/>
      <w:r/>
    </w:p>
    <w:p>
      <w:pPr>
        <w:pStyle w:val="ListBullet"/>
        <w:spacing w:line="240" w:lineRule="auto"/>
        <w:ind w:left="720"/>
      </w:pPr>
      <w:r/>
      <w:r>
        <w:rPr>
          <w:b/>
        </w:rPr>
        <w:t>Artist and act:</w:t>
      </w:r>
      <w:r>
        <w:t xml:space="preserve"> Gabriel Forss performed with the Swedish group Blond at Eurovision 1997; the song is "Bara hon älskar mig". </w:t>
      </w:r>
      <w:r/>
    </w:p>
    <w:p>
      <w:pPr>
        <w:pStyle w:val="ListBullet"/>
        <w:spacing w:line="240" w:lineRule="auto"/>
        <w:ind w:left="720"/>
      </w:pPr>
      <w:r/>
      <w:r>
        <w:rPr>
          <w:b/>
        </w:rPr>
        <w:t>Result:</w:t>
      </w:r>
      <w:r>
        <w:t xml:space="preserve"> Sweden finished 14th with 36 points, a modest placing but memorable for fans. </w:t>
      </w:r>
      <w:r/>
    </w:p>
    <w:p>
      <w:pPr>
        <w:pStyle w:val="ListBullet"/>
        <w:spacing w:line="240" w:lineRule="auto"/>
        <w:ind w:left="720"/>
      </w:pPr>
      <w:r/>
      <w:r>
        <w:rPr>
          <w:b/>
        </w:rPr>
        <w:t>Identity note:</w:t>
      </w:r>
      <w:r>
        <w:t xml:space="preserve"> Gabriel Forss is gay; this feature is part of a Pride-month series celebrating LGBTQ+ Eurovision contributors. </w:t>
      </w:r>
      <w:r/>
    </w:p>
    <w:p>
      <w:pPr>
        <w:pStyle w:val="ListBullet"/>
        <w:spacing w:line="240" w:lineRule="auto"/>
        <w:ind w:left="720"/>
      </w:pPr>
      <w:r/>
      <w:r>
        <w:rPr>
          <w:b/>
        </w:rPr>
        <w:t>Performance vibe:</w:t>
      </w:r>
      <w:r>
        <w:t xml:space="preserve"> The entry is earnest, melodic and stage-friendly , think late‑90s pop with a live-band warmth and a gentle emotional hook. </w:t>
      </w:r>
      <w:r/>
    </w:p>
    <w:p>
      <w:pPr>
        <w:pStyle w:val="ListBullet"/>
        <w:spacing w:line="240" w:lineRule="auto"/>
        <w:ind w:left="720"/>
      </w:pPr>
      <w:r/>
      <w:r>
        <w:rPr>
          <w:b/>
        </w:rPr>
        <w:t>Where to watch:</w:t>
      </w:r>
      <w:r>
        <w:t xml:space="preserve"> Video and archival details are available via Eurovision community channels and fan archives.</w:t>
      </w:r>
      <w:r/>
      <w:r/>
    </w:p>
    <w:p>
      <w:pPr>
        <w:pStyle w:val="Heading2"/>
      </w:pPr>
      <w:r>
        <w:t>Why revisit Blond’s 1997 performance now?</w:t>
      </w:r>
      <w:r/>
    </w:p>
    <w:p>
      <w:r/>
      <w:r>
        <w:t>There’s a particular warmth to watching Eurovision entries from decades past, and Blond’s 1997 spot feels like a small, familiar glow. The performance carries that late-90s sheen , soft lighting, straightforward staging and a focus on vocal chemistry. Fans say it’s the sort of number whose sincerity wins you over rather than dazzles you.</w:t>
      </w:r>
      <w:r/>
    </w:p>
    <w:p>
      <w:r/>
      <w:r>
        <w:t>Context matters here. Eurovision has always been a stage for queer performers and fans, and profiling acts like Blond during Pride month helps map that cultural history. According to fan encyclopedias and contest archives, Sweden’s chosen song, written in Swedish, connects to a period when national selection often favoured straightforward pop with broad appeal.</w:t>
      </w:r>
      <w:r/>
    </w:p>
    <w:p>
      <w:pPr>
        <w:pStyle w:val="Heading2"/>
      </w:pPr>
      <w:r>
        <w:t>The song: "Bara hon älskar mig" , what it sounds like</w:t>
      </w:r>
      <w:r/>
    </w:p>
    <w:p>
      <w:r/>
      <w:r>
        <w:t>If you haven’t heard it recently, expect melodic verses, a singable chorus and a kind of tender, slightly melancholic feel. The production is clean and unflashy; the emotional point is clear and accessible. Eurovision fan pages and the contest’s wiki entries list the song among Sweden’s numerous entries that leaned on classic pop sensibilities.</w:t>
      </w:r>
      <w:r/>
    </w:p>
    <w:p>
      <w:r/>
      <w:r>
        <w:t>Practically, if you’re curating a Pride playlist of Eurovision tracks, this one slots nicely between ballads and more upbeat camp numbers , it’s soft around the edges and emotionally straightforward.</w:t>
      </w:r>
      <w:r/>
    </w:p>
    <w:p>
      <w:pPr>
        <w:pStyle w:val="Heading2"/>
      </w:pPr>
      <w:r>
        <w:t>Gabriel Forss, visibility and fandom</w:t>
      </w:r>
      <w:r/>
    </w:p>
    <w:p>
      <w:r/>
      <w:r>
        <w:t>Highlighting Gabriel Forss’s orientation in this series isn’t about reducing the artist to one label. It’s about acknowledging the diverse people who’ve stood on the Eurovision stage and the ways viewers have found themselves reflected there. Fan communities , from dedicated encyclopedias to social platforms , keep these stories alive, and that matters when you’re tracing representation over time.</w:t>
      </w:r>
      <w:r/>
    </w:p>
    <w:p>
      <w:r/>
      <w:r>
        <w:t>For newer fans, a tip: check both official Eurovision uploads and longstanding fan channels to see live footage, rehearsal clips and commentary. Community posts often surface interesting trivia about selection shows and how acts were put together.</w:t>
      </w:r>
      <w:r/>
    </w:p>
    <w:p>
      <w:pPr>
        <w:pStyle w:val="Heading2"/>
      </w:pPr>
      <w:r>
        <w:t>How this fits into broader Eurovision and Pride trends</w:t>
      </w:r>
      <w:r/>
    </w:p>
    <w:p>
      <w:r/>
      <w:r>
        <w:t>Eurovision’s relationship with LGBTQ+ audiences and performers is long and layered. From big, flamboyant winners to quieter, earnest entries like Blond, the contest has offered many different forms of visibility. Industry and fan sources suggest that the late 1990s were a transitional era , production values were rising, while the fanbase was becoming more openly celebratory of queer culture.</w:t>
      </w:r>
      <w:r/>
    </w:p>
    <w:p>
      <w:r/>
      <w:r>
        <w:t>If you’re comparing eras, look for changes in staging, wardrobe and songcraft: they all shift with the times, and each era tells a different story about how artists presented themselves and how audiences responded.</w:t>
      </w:r>
      <w:r/>
    </w:p>
    <w:p>
      <w:pPr>
        <w:pStyle w:val="Heading2"/>
      </w:pPr>
      <w:r>
        <w:t>Watch, listen, join the conversation</w:t>
      </w:r>
      <w:r/>
    </w:p>
    <w:p>
      <w:r/>
      <w:r>
        <w:t>Want to relive the performance? Search fan archives and video channels for Blond’s 1997 Eurovision slot. Then drop into modern community threads to see how perspectives have changed , some viewers still love the song for its earnestness, others enjoy it as a nostalgic piece of Contest history.</w:t>
      </w:r>
      <w:r/>
    </w:p>
    <w:p>
      <w:r/>
      <w:r>
        <w:t>It’s a small, friendly reminder that Eurovision’s tapestry is stitched from many voices , and that Pride month is a good time to notice them.</w:t>
      </w:r>
      <w:r/>
    </w:p>
    <w:p>
      <w:r/>
      <w:r>
        <w:t>It's a small change that can make every replay feel like a kinder, more inclusive listen.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1">
        <w:r>
          <w:rPr>
            <w:color w:val="0000EE"/>
            <w:u w:val="single"/>
          </w:rPr>
          <w:t>[5]</w:t>
        </w:r>
      </w:hyperlink>
      <w:r>
        <w:t xml:space="preserve">, </w:t>
      </w:r>
      <w:hyperlink r:id="rId11">
        <w:r>
          <w:rPr>
            <w:color w:val="0000EE"/>
            <w:u w:val="single"/>
          </w:rPr>
          <w:t>[7]</w:t>
        </w:r>
      </w:hyperlink>
      <w:r>
        <w:t xml:space="preserve">- Paragraph 4: </w:t>
      </w:r>
      <w:hyperlink r:id="rId13">
        <w:r>
          <w:rPr>
            <w:color w:val="0000EE"/>
            <w:u w:val="single"/>
          </w:rPr>
          <w:t>[6]</w:t>
        </w:r>
      </w:hyperlink>
      <w:r>
        <w:t xml:space="preserve">, </w:t>
      </w:r>
      <w:hyperlink r:id="rId10">
        <w:r>
          <w:rPr>
            <w:color w:val="0000EE"/>
            <w:u w:val="single"/>
          </w:rPr>
          <w:t>[2]</w:t>
        </w:r>
      </w:hyperlink>
      <w:r>
        <w:t xml:space="preserve">- Paragraph 5: </w:t>
      </w:r>
      <w:hyperlink r:id="rId12">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https://eurovisionireland.net/2026/06/28/%F0%9F%8F%B3%EF%B8%8F%F0%9F%8C%88-pride26-june-28th-gabriel-forss/</w:t>
        </w:r>
      </w:hyperlink>
      <w:r>
        <w:t xml:space="preserve"> - Please view link - unable to able to access data</w:t>
      </w:r>
      <w:r/>
    </w:p>
    <w:p>
      <w:pPr>
        <w:pStyle w:val="ListNumber"/>
        <w:spacing w:line="240" w:lineRule="auto"/>
        <w:ind w:left="720"/>
      </w:pPr>
      <w:r/>
      <w:hyperlink r:id="rId10">
        <w:r>
          <w:rPr>
            <w:color w:val="0000EE"/>
            <w:u w:val="single"/>
          </w:rPr>
          <w:t>https://www.eurovisionandfriends.com/en/performer/blond/1997/</w:t>
        </w:r>
      </w:hyperlink>
      <w:r>
        <w:t xml:space="preserve"> - This article provides detailed information about Blond's participation in the Eurovision Song Contest 1997. It includes the song title 'Bara Hon älskar Mig', the release date, composers, and the group's performance details. The article also offers insights into Blond's discography and their Eurovision history, highlighting their 14th place finish with 36 points in the 1997 contest.</w:t>
      </w:r>
      <w:r/>
    </w:p>
    <w:p>
      <w:pPr>
        <w:pStyle w:val="ListNumber"/>
        <w:spacing w:line="240" w:lineRule="auto"/>
        <w:ind w:left="720"/>
      </w:pPr>
      <w:r/>
      <w:hyperlink r:id="rId12">
        <w:r>
          <w:rPr>
            <w:color w:val="0000EE"/>
            <w:u w:val="single"/>
          </w:rPr>
          <w:t>https://www.eurovisionuniverse.com/encyclopedia/blond/</w:t>
        </w:r>
      </w:hyperlink>
      <w:r>
        <w:t xml:space="preserve"> - This page offers a comprehensive overview of the Swedish boy band Blond, formed in 1990. It details the members—Jonas Karlhager, Gabriel Forss, and Patrik Lundström—and their active years. The article discusses their participation in the 1997 Melodifestivalen and their subsequent representation of Sweden in the Eurovision Song Contest in Dublin, Ireland, with the song 'Bara hon älskar mig'.</w:t>
      </w:r>
      <w:r/>
    </w:p>
    <w:p>
      <w:pPr>
        <w:pStyle w:val="ListNumber"/>
        <w:spacing w:line="240" w:lineRule="auto"/>
        <w:ind w:left="720"/>
      </w:pPr>
      <w:r/>
      <w:hyperlink r:id="rId14">
        <w:r>
          <w:rPr>
            <w:color w:val="0000EE"/>
            <w:u w:val="single"/>
          </w:rPr>
          <w:t>https://www.eurovisionuniverse.com/encyclopedia/blond-group/</w:t>
        </w:r>
      </w:hyperlink>
      <w:r>
        <w:t xml:space="preserve"> - This article provides a biography of Blond, a Swedish boy band active in the 1990s. It covers their formation, members, and participation in the 1997 Melodifestivalen with the song 'Bara hon älskar mig'. The piece also mentions their English version of the song, 'Baby, I'll Die For You', and their reunion for the Schlager Evening at Stockholm Pride in 2006.</w:t>
      </w:r>
      <w:r/>
    </w:p>
    <w:p>
      <w:pPr>
        <w:pStyle w:val="ListNumber"/>
        <w:spacing w:line="240" w:lineRule="auto"/>
        <w:ind w:left="720"/>
      </w:pPr>
      <w:r/>
      <w:hyperlink r:id="rId11">
        <w:r>
          <w:rPr>
            <w:color w:val="0000EE"/>
            <w:u w:val="single"/>
          </w:rPr>
          <w:t>https://eurovisionsongcontest.fandom.com/wiki/Bara_hon_%C3%A4lskar_mig</w:t>
        </w:r>
      </w:hyperlink>
      <w:r>
        <w:t xml:space="preserve"> - This Fandom page offers information about 'Bara hon älskar mig', the Swedish entry in the Eurovision Song Contest 1997 performed by Blond. It includes details about the song's performance, the band's composition, and its final position in the contest. The page also provides the lyrics in Swedish and their English translation.</w:t>
      </w:r>
      <w:r/>
    </w:p>
    <w:p>
      <w:pPr>
        <w:pStyle w:val="ListNumber"/>
        <w:spacing w:line="240" w:lineRule="auto"/>
        <w:ind w:left="720"/>
      </w:pPr>
      <w:r/>
      <w:hyperlink r:id="rId13">
        <w:r>
          <w:rPr>
            <w:color w:val="0000EE"/>
            <w:u w:val="single"/>
          </w:rPr>
          <w:t>https://eurovisionsongcontest.fandom.com/wiki/Blond</w:t>
        </w:r>
      </w:hyperlink>
      <w:r>
        <w:t xml:space="preserve"> - This Fandom article provides biographical information about Blond, the Swedish band that represented Sweden in the Eurovision Song Contest 1997. It details the band's members, their participation in the contest with the song 'Bara hon älskar mig', and their final position. The article also mentions Gabriel Forss's subsequent involvement in backing vocals for other Eurovision entries.</w:t>
      </w:r>
      <w:r/>
    </w:p>
    <w:p>
      <w:pPr>
        <w:pStyle w:val="ListNumber"/>
        <w:spacing w:line="240" w:lineRule="auto"/>
        <w:ind w:left="720"/>
      </w:pPr>
      <w:r/>
      <w:hyperlink r:id="rId11">
        <w:r>
          <w:rPr>
            <w:color w:val="0000EE"/>
            <w:u w:val="single"/>
          </w:rPr>
          <w:t>https://eurovisionsongcontest.fandom.com/wiki/Bara_hon_%C3%A4lskar_mig</w:t>
        </w:r>
      </w:hyperlink>
      <w:r>
        <w:t xml:space="preserve"> - This Fandom page offers information about 'Bara hon älskar mig', the Swedish entry in the Eurovision Song Contest 1997 performed by Blond. It includes details about the song's performance, the band's composition, and its final position in the contest. The page also provides the lyrics in Swedish and their English translation.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rovisionireland.net/2026/06/28/%F0%9F%8F%B3%EF%B8%8F%F0%9F%8C%88-pride26-june-28th-gabriel-forss/" TargetMode="External"/><Relationship Id="rId10" Type="http://schemas.openxmlformats.org/officeDocument/2006/relationships/hyperlink" Target="https://www.eurovisionandfriends.com/en/performer/blond/1997/" TargetMode="External"/><Relationship Id="rId11" Type="http://schemas.openxmlformats.org/officeDocument/2006/relationships/hyperlink" Target="https://eurovisionsongcontest.fandom.com/wiki/Bara_hon_%C3%A4lskar_mig" TargetMode="External"/><Relationship Id="rId12" Type="http://schemas.openxmlformats.org/officeDocument/2006/relationships/hyperlink" Target="https://www.eurovisionuniverse.com/encyclopedia/blond/" TargetMode="External"/><Relationship Id="rId13" Type="http://schemas.openxmlformats.org/officeDocument/2006/relationships/hyperlink" Target="https://eurovisionsongcontest.fandom.com/wiki/Blond" TargetMode="External"/><Relationship Id="rId14" Type="http://schemas.openxmlformats.org/officeDocument/2006/relationships/hyperlink" Target="https://www.eurovisionuniverse.com/encyclopedia/blond-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