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CSD Munich 2024: What Happened When 230,000 People Took to the Streets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alike poured into central Munich as tens of thousands turned out for Christopher Street Day, a three-day festival of pride, politics and performance , a visual, noisy reminder that public celebration and protest still go hand in hand.</w:t>
      </w:r>
      <w:r/>
    </w:p>
    <w:p>
      <w:r/>
      <w:r>
        <w:t>Essential Takeaways</w:t>
      </w:r>
      <w:r/>
      <w:r/>
    </w:p>
    <w:p>
      <w:pPr>
        <w:pStyle w:val="ListBullet"/>
        <w:spacing w:line="240" w:lineRule="auto"/>
        <w:ind w:left="720"/>
      </w:pPr>
      <w:r/>
      <w:r>
        <w:rPr>
          <w:b/>
        </w:rPr>
        <w:t>Huge turnout:</w:t>
      </w:r>
      <w:r>
        <w:t xml:space="preserve"> Organisers and police reported roughly 30,000 marchers and about 200,000 spectators lining the route, with some estimates of 230,000 people across events.</w:t>
      </w:r>
      <w:r/>
    </w:p>
    <w:p>
      <w:pPr>
        <w:pStyle w:val="ListBullet"/>
        <w:spacing w:line="240" w:lineRule="auto"/>
        <w:ind w:left="720"/>
      </w:pPr>
      <w:r/>
      <w:r>
        <w:rPr>
          <w:b/>
        </w:rPr>
        <w:t>Heat precautions:</w:t>
      </w:r>
      <w:r>
        <w:t xml:space="preserve"> Event teams installed water dispensers and misting stations; first-aiders treated mainly fainting and heat-related, mild cases.</w:t>
      </w:r>
      <w:r/>
    </w:p>
    <w:p>
      <w:pPr>
        <w:pStyle w:val="ListBullet"/>
        <w:spacing w:line="240" w:lineRule="auto"/>
        <w:ind w:left="720"/>
      </w:pPr>
      <w:r/>
      <w:r>
        <w:rPr>
          <w:b/>
        </w:rPr>
        <w:t>Broad programme:</w:t>
      </w:r>
      <w:r>
        <w:t xml:space="preserve"> The parade formed part of a three‑day street festival with concerts, karaoke, political talks and evening parties.</w:t>
      </w:r>
      <w:r/>
    </w:p>
    <w:p>
      <w:pPr>
        <w:pStyle w:val="ListBullet"/>
        <w:spacing w:line="240" w:lineRule="auto"/>
        <w:ind w:left="720"/>
      </w:pPr>
      <w:r/>
      <w:r>
        <w:rPr>
          <w:b/>
        </w:rPr>
        <w:t>Message of solidarity:</w:t>
      </w:r>
      <w:r>
        <w:t xml:space="preserve"> The CSD carried the slogan “Our diversity. Our strength,” and aimed to push back against a rise in queer‑hostile incidents.</w:t>
      </w:r>
      <w:r/>
    </w:p>
    <w:p>
      <w:pPr>
        <w:pStyle w:val="ListBullet"/>
        <w:spacing w:line="240" w:lineRule="auto"/>
        <w:ind w:left="720"/>
      </w:pPr>
      <w:r/>
      <w:r>
        <w:rPr>
          <w:b/>
        </w:rPr>
        <w:t>Official support:</w:t>
      </w:r>
      <w:r>
        <w:t xml:space="preserve"> Munich’s mayor served as patron and joined the parade; public figures offered messages stressing tolerance.</w:t>
      </w:r>
      <w:r/>
      <w:r/>
    </w:p>
    <w:p>
      <w:pPr>
        <w:pStyle w:val="Heading2"/>
      </w:pPr>
      <w:r>
        <w:t>A colourful parade despite sweltering heat</w:t>
      </w:r>
      <w:r/>
    </w:p>
    <w:p>
      <w:r/>
      <w:r>
        <w:t>The strongest visual was hard to miss: rainbow flags, glitter and thousands of smiling faces under a blazing sun. Organisers had clearly prepared for the warmth, deploying water points and spray stations that made the route feel a touch cooler and reassured families and older attendees. According to local reporting, the mood stayed upbeat and respectful , people looked out for one another, singing and cheering rather than collapsing into chaos.</w:t>
      </w:r>
      <w:r/>
    </w:p>
    <w:p>
      <w:r/>
      <w:r>
        <w:t>Backstory: the CSD in Munich is no impulse march, it’s a planned three‑day affair with permits, floats and a packed schedule. This year’s organisers anticipated large numbers and, mindful of heat records, worked with medical teams to avoid preventable problems.</w:t>
      </w:r>
      <w:r/>
    </w:p>
    <w:p>
      <w:r/>
      <w:r>
        <w:t>Practical tip: if you plan to go next time, bring a refillable bottle and aim for shady pavement spots; standing in the shade made a big difference for spectators.</w:t>
      </w:r>
      <w:r/>
    </w:p>
    <w:p>
      <w:pPr>
        <w:pStyle w:val="Heading2"/>
      </w:pPr>
      <w:r>
        <w:t>When first aid teams became busier than usual</w:t>
      </w:r>
      <w:r/>
    </w:p>
    <w:p>
      <w:r/>
      <w:r>
        <w:t>The Johanniter first‑aid service reported dozens of interventions, most linked to classic festival issues , fainting, dehydration, sunstroke , but nothing beyond routine festival medicine. Organisers and police both described the incidents as “within the normal range” for an event of this size, which is the best possible outcome when tens of thousands are packed into central streets.</w:t>
      </w:r>
      <w:r/>
    </w:p>
    <w:p>
      <w:r/>
      <w:r>
        <w:t>Context: high temperatures tend to multiply small health issues when large crowds gather; the quick response of trained volunteers kept things calm. It’s a reminder that even joyful public gatherings need solid logistics behind them.</w:t>
      </w:r>
      <w:r/>
    </w:p>
    <w:p>
      <w:r/>
      <w:r>
        <w:t>Practical insight: spot the nearest first‑aid tent as soon as you arrive and chat to stewards if you see someone looking unwell , early help prevents escalation.</w:t>
      </w:r>
      <w:r/>
    </w:p>
    <w:p>
      <w:pPr>
        <w:pStyle w:val="Heading2"/>
      </w:pPr>
      <w:r>
        <w:t>Politics on the promenade: rights, visibility and reactions</w:t>
      </w:r>
      <w:r/>
    </w:p>
    <w:p>
      <w:r/>
      <w:r>
        <w:t>The parade’s banner slogan, “Our diversity. Our strength,” framed the festivities as more than a party. CSD events this year included panels and political conversations aimed at tackling the rise in anti‑queer incidents reported by local counselling centres. The festival balanced celebration with civic purpose, reminding spectators that visibility remains political.</w:t>
      </w:r>
      <w:r/>
    </w:p>
    <w:p>
      <w:r/>
      <w:r>
        <w:t>Reaction: local politicians showed up , the city’s mayor acted as patron and walked the route , and some public statements underscored a tolerant message. But organisers stressed that activism remains necessary, not symbolic.</w:t>
      </w:r>
      <w:r/>
    </w:p>
    <w:p>
      <w:r/>
      <w:r>
        <w:t>What to remember: CSDs mix celebration with campaigning; if you care about change, bring more than a flag , bring curiosity, a willingness to listen and perhaps a donation.</w:t>
      </w:r>
      <w:r/>
    </w:p>
    <w:p>
      <w:pPr>
        <w:pStyle w:val="Heading2"/>
      </w:pPr>
      <w:r>
        <w:t>Crowd control, capacity and the Marienplatz squeeze</w:t>
      </w:r>
      <w:r/>
    </w:p>
    <w:p>
      <w:r/>
      <w:r>
        <w:t>With so many people, some central spots felt very crowded; reports said Marienplatz was especially full. Police advised people to pick shady viewing points and to avoid bottlenecks if they’re uncomfortable in dense crowds. Event planners are likely to review choke points and access routes next year, because keeping things moving keeps everyone safer and more comfortable.</w:t>
      </w:r>
      <w:r/>
    </w:p>
    <w:p>
      <w:r/>
      <w:r>
        <w:t>Trend note: urban pride events are growing in scale across Europe, which means logistics are getting ever more important , from water stations to public‑transport planning.</w:t>
      </w:r>
      <w:r/>
    </w:p>
    <w:p>
      <w:r/>
      <w:r>
        <w:t>Practical advice: set a meeting point with friends and use a charged phone or a simple landmark for rendezvous , crowds can make simple navigation tricky.</w:t>
      </w:r>
      <w:r/>
    </w:p>
    <w:p>
      <w:pPr>
        <w:pStyle w:val="Heading2"/>
      </w:pPr>
      <w:r>
        <w:t>Why this matters beyond the spectacle</w:t>
      </w:r>
      <w:r/>
    </w:p>
    <w:p>
      <w:r/>
      <w:r>
        <w:t>Munich’s CSD is part festival, part protest, and part public health exercise when weather extremes turn up. Beyond glitter and music, it sends a clear civic message: a diverse community expects to be visible and safe. For attendees, the event is a reminder that celebration and solidarity go hand in hand, and for the city it’s a live test of how public spaces can be made welcoming for large, varied crowds.</w:t>
      </w:r>
      <w:r/>
    </w:p>
    <w:p>
      <w:r/>
      <w:r>
        <w:t>Looking ahead, expect more careful heat planning and possibly expanded shade and water options at future festivals , small changes that make a big difference to comfort and safety.</w:t>
      </w:r>
      <w:r/>
    </w:p>
    <w:p>
      <w:r/>
      <w:r>
        <w:t>It's a small change that can make every parade safer and every celebration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[6]</w:t>
        </w:r>
      </w:hyperlink>
      <w:r>
        <w:t xml:space="preserve">, </w:t>
      </w:r>
      <w:hyperlink r:id="rId9">
        <w:r>
          <w:rPr>
            <w:color w:val="0000EE"/>
            <w:u w:val="single"/>
          </w:rPr>
          <w:t>[2]</w:t>
        </w:r>
      </w:hyperlink>
      <w:r>
        <w:t xml:space="preserve">- Paragraph 3: </w:t>
      </w:r>
      <w:hyperlink r:id="rId12">
        <w:r>
          <w:rPr>
            <w:color w:val="0000EE"/>
            <w:u w:val="single"/>
          </w:rPr>
          <w:t>[4]</w:t>
        </w:r>
      </w:hyperlink>
      <w:r>
        <w:t xml:space="preserve">, </w:t>
      </w:r>
      <w:hyperlink r:id="rId10">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https://www.abendzeitung-muenchen.de/muenchen/230000-menschen-feiern-csd-in-muenchen-keine-groesseren-zwischenfaelle-art-1140471</w:t>
        </w:r>
      </w:hyperlink>
      <w:r>
        <w:t xml:space="preserve"> - Please view link - unable to able to access data</w:t>
      </w:r>
      <w:r/>
    </w:p>
    <w:p>
      <w:pPr>
        <w:pStyle w:val="ListNumber"/>
        <w:spacing w:line="240" w:lineRule="auto"/>
        <w:ind w:left="720"/>
      </w:pPr>
      <w:r/>
      <w:hyperlink r:id="rId9">
        <w:r>
          <w:rPr>
            <w:color w:val="0000EE"/>
            <w:u w:val="single"/>
          </w:rPr>
          <w:t>https://www.abendzeitung-muenchen.de/muenchen/230000-menschen-feiern-csd-in-muenchen-keine-groesseren-zwischenfaelle-art-1140471</w:t>
        </w:r>
      </w:hyperlink>
      <w:r>
        <w:t xml:space="preserve"> - The Christopher Street Day (CSD) in Munich attracted over 200 groups in a vibrant parade through the city, despite high temperatures. An estimated 30,000 participants joined the parade, with around 200,000 spectators lining the streets. Organisers implemented measures like water dispensers and misting stations to ensure safety. The event, under the motto 'Our Diversity. Our Strength,' was patronised by Munich's Mayor Dominik Krause. Bavarian Prime Minister Markus Söder expressed support, stating that Bavaria is open and tolerant, allowing everyone to live and love as they wish.</w:t>
      </w:r>
      <w:r/>
    </w:p>
    <w:p>
      <w:pPr>
        <w:pStyle w:val="ListNumber"/>
        <w:spacing w:line="240" w:lineRule="auto"/>
        <w:ind w:left="720"/>
      </w:pPr>
      <w:r/>
      <w:hyperlink r:id="rId13">
        <w:r>
          <w:rPr>
            <w:color w:val="0000EE"/>
            <w:u w:val="single"/>
          </w:rPr>
          <w:t>https://www.zeit.de/news/2024-06/22/csd-in-muenchen-marienplatz-stark-ueberfuellt</w:t>
        </w:r>
      </w:hyperlink>
      <w:r>
        <w:t xml:space="preserve"> - Over 300,000 people celebrated the Christopher Street Day (CSD) in Munich, demonstrating for the rights of the LGBTQ+ community. The political parade, under the motto 'United in Diversity – Together Against the Right,' featured more than 200 groups, including many music trucks. The parade spanned over four kilometres, crossing the Isar and surrounding the old town. The police reported more than 325,000 attendees at the CSD. (</w:t>
      </w:r>
      <w:hyperlink r:id="rId15">
        <w:r>
          <w:rPr>
            <w:color w:val="0000EE"/>
            <w:u w:val="single"/>
          </w:rPr>
          <w:t>zeit.de</w:t>
        </w:r>
      </w:hyperlink>
      <w:r>
        <w:t>)</w:t>
      </w:r>
      <w:r/>
    </w:p>
    <w:p>
      <w:pPr>
        <w:pStyle w:val="ListNumber"/>
        <w:spacing w:line="240" w:lineRule="auto"/>
        <w:ind w:left="720"/>
      </w:pPr>
      <w:r/>
      <w:hyperlink r:id="rId12">
        <w:r>
          <w:rPr>
            <w:color w:val="0000EE"/>
            <w:u w:val="single"/>
          </w:rPr>
          <w:t>https://www.pnp.de/nachrichten/bayern/230000-menschen-feiern-csd-in-muenchen-21435269</w:t>
        </w:r>
      </w:hyperlink>
      <w:r>
        <w:t xml:space="preserve"> - Despite high temperatures, tens of thousands celebrated the Christopher Street Day (CSD) in Munich. More than 200 groups participated in the colourful parade through the Bavarian capital. Following the parade, a street festival on Ludwigstraße was planned, with organisers expecting over 300,000 people. According to police and organisers, about 30,000 people took part in the procession, while 200,000 watched the parade from the sidelines. (</w:t>
      </w:r>
      <w:hyperlink r:id="rId16">
        <w:r>
          <w:rPr>
            <w:color w:val="0000EE"/>
            <w:u w:val="single"/>
          </w:rPr>
          <w:t>pnp.de</w:t>
        </w:r>
      </w:hyperlink>
      <w:r>
        <w:t>)</w:t>
      </w:r>
      <w:r/>
    </w:p>
    <w:p>
      <w:pPr>
        <w:pStyle w:val="ListNumber"/>
        <w:spacing w:line="240" w:lineRule="auto"/>
        <w:ind w:left="720"/>
      </w:pPr>
      <w:r/>
      <w:hyperlink r:id="rId10">
        <w:r>
          <w:rPr>
            <w:color w:val="0000EE"/>
            <w:u w:val="single"/>
          </w:rPr>
          <w:t>https://www.merkur.de/lokales/muenchen/fuer-vielfalt-und-gleichberechtigung-so-bunt-feiert-muenchen-den-csd-bei-bruetender-hitze-94372001.html</w:t>
        </w:r>
      </w:hyperlink>
      <w:r>
        <w:t xml:space="preserve"> - Thousands celebrated the Christopher Street Day (CSD) in Munich, advocating for diversity and equality despite scorching heat. The event was patronised by Mayor Dominik Krause. The parade featured more than 200 groups, and the organisers expected up to 300,000 visitors at the subsequent street festival on Ludwigstraße. (</w:t>
      </w:r>
      <w:hyperlink r:id="rId17">
        <w:r>
          <w:rPr>
            <w:color w:val="0000EE"/>
            <w:u w:val="single"/>
          </w:rPr>
          <w:t>merkur.de</w:t>
        </w:r>
      </w:hyperlink>
      <w:r>
        <w:t>)</w:t>
      </w:r>
      <w:r/>
    </w:p>
    <w:p>
      <w:pPr>
        <w:pStyle w:val="ListNumber"/>
        <w:spacing w:line="240" w:lineRule="auto"/>
        <w:ind w:left="720"/>
      </w:pPr>
      <w:r/>
      <w:hyperlink r:id="rId11">
        <w:r>
          <w:rPr>
            <w:color w:val="0000EE"/>
            <w:u w:val="single"/>
          </w:rPr>
          <w:t>https://www.antenne.de/nachrichten/bayern/tausende-menschen-feiern-csd-in-muenchen</w:t>
        </w:r>
      </w:hyperlink>
      <w:r>
        <w:t xml:space="preserve"> - Despite high temperatures, tens of thousands celebrated the Christopher Street Day (CSD) in Munich. More than 200 groups participated in the colourful parade through the Bavarian capital. Following the parade, a street festival on Ludwigstraße was planned, with organisers expecting over 300,000 people. According to police and organisers, about 30,000 people took part in the procession, while 200,000 watched the parade from the sidelines. (</w:t>
      </w:r>
      <w:hyperlink r:id="rId18">
        <w:r>
          <w:rPr>
            <w:color w:val="0000EE"/>
            <w:u w:val="single"/>
          </w:rPr>
          <w:t>antenne.de</w:t>
        </w:r>
      </w:hyperlink>
      <w:r>
        <w:t>)</w:t>
      </w:r>
      <w:r/>
    </w:p>
    <w:p>
      <w:pPr>
        <w:pStyle w:val="ListNumber"/>
        <w:spacing w:line="240" w:lineRule="auto"/>
        <w:ind w:left="720"/>
      </w:pPr>
      <w:r/>
      <w:hyperlink r:id="rId14">
        <w:r>
          <w:rPr>
            <w:color w:val="0000EE"/>
            <w:u w:val="single"/>
          </w:rPr>
          <w:t>https://www.merkur.de/lokales/muenchen/csd-muenchen-hitze-bereitet-sorgen-mehr-als-300-000-besucher-erwartet-94371785.html</w:t>
        </w:r>
      </w:hyperlink>
      <w:r>
        <w:t xml:space="preserve"> - Over 300,000 people were expected at the Christopher Street Day (CSD) in Munich. However, the extreme heat posed challenges for the organisers. The parade started at 12:00 with more than 200 groups, featuring colourful costumes and decorated floats. The organisers anticipated up to 300,000 visitors at the street festival on Ludwigstraße. (</w:t>
      </w:r>
      <w:hyperlink r:id="rId19">
        <w:r>
          <w:rPr>
            <w:color w:val="0000EE"/>
            <w:u w:val="single"/>
          </w:rPr>
          <w:t>merkur.de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endzeitung-muenchen.de/muenchen/230000-menschen-feiern-csd-in-muenchen-keine-groesseren-zwischenfaelle-art-1140471" TargetMode="External"/><Relationship Id="rId10" Type="http://schemas.openxmlformats.org/officeDocument/2006/relationships/hyperlink" Target="https://www.merkur.de/lokales/muenchen/fuer-vielfalt-und-gleichberechtigung-so-bunt-feiert-muenchen-den-csd-bei-bruetender-hitze-94372001.html" TargetMode="External"/><Relationship Id="rId11" Type="http://schemas.openxmlformats.org/officeDocument/2006/relationships/hyperlink" Target="https://www.antenne.de/nachrichten/bayern/tausende-menschen-feiern-csd-in-muenchen" TargetMode="External"/><Relationship Id="rId12" Type="http://schemas.openxmlformats.org/officeDocument/2006/relationships/hyperlink" Target="https://www.pnp.de/nachrichten/bayern/230000-menschen-feiern-csd-in-muenchen-21435269" TargetMode="External"/><Relationship Id="rId13" Type="http://schemas.openxmlformats.org/officeDocument/2006/relationships/hyperlink" Target="https://www.zeit.de/news/2024-06/22/csd-in-muenchen-marienplatz-stark-ueberfuellt" TargetMode="External"/><Relationship Id="rId14" Type="http://schemas.openxmlformats.org/officeDocument/2006/relationships/hyperlink" Target="https://www.merkur.de/lokales/muenchen/csd-muenchen-hitze-bereitet-sorgen-mehr-als-300-000-besucher-erwartet-94371785.html" TargetMode="External"/><Relationship Id="rId15" Type="http://schemas.openxmlformats.org/officeDocument/2006/relationships/hyperlink" Target="https://www.zeit.de/news/2024-06/22/csd-in-muenchen-marienplatz-stark-ueberfuellt?utm_source=openai" TargetMode="External"/><Relationship Id="rId16" Type="http://schemas.openxmlformats.org/officeDocument/2006/relationships/hyperlink" Target="https://www.pnp.de/nachrichten/bayern/230000-menschen-feiern-csd-in-muenchen-21435269?utm_source=openai" TargetMode="External"/><Relationship Id="rId17" Type="http://schemas.openxmlformats.org/officeDocument/2006/relationships/hyperlink" Target="https://www.merkur.de/lokales/muenchen/fuer-vielfalt-und-gleichberechtigung-so-bunt-feiert-muenchen-den-csd-bei-bruetender-hitze-94372001.html?utm_source=openai" TargetMode="External"/><Relationship Id="rId18" Type="http://schemas.openxmlformats.org/officeDocument/2006/relationships/hyperlink" Target="https://www.antenne.de/nachrichten/bayern/tausende-menschen-feiern-csd-in-muenchen?utm_source=openai" TargetMode="External"/><Relationship Id="rId19" Type="http://schemas.openxmlformats.org/officeDocument/2006/relationships/hyperlink" Target="https://www.merkur.de/lokales/muenchen/csd-muenchen-hitze-bereitet-sorgen-mehr-als-300-000-besucher-erwartet-9437178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