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CSD 2026 Highlights in Munich: Heat, Colour and Community Pride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Thousands turned out for Munich’s CSD 2026 despite a summer blast, celebrating LGBTQ+ visibility with rainbow flags, dramatic costumes and a three-day street festival , here’s what stood out, why it mattered and practical tips for staying cool at future parades.</w:t>
      </w:r>
      <w:r/>
    </w:p>
    <w:p>
      <w:r/>
      <w:r>
        <w:t>Essential Takeaways</w:t>
      </w:r>
      <w:r/>
      <w:r/>
    </w:p>
    <w:p>
      <w:pPr>
        <w:pStyle w:val="ListBullet"/>
        <w:spacing w:line="240" w:lineRule="auto"/>
        <w:ind w:left="720"/>
      </w:pPr>
      <w:r/>
      <w:r>
        <w:rPr>
          <w:b/>
        </w:rPr>
        <w:t>Big turnout:</w:t>
      </w:r>
      <w:r>
        <w:t xml:space="preserve"> Organisers and police estimated roughly 200,000 spectators lining the route and around 30,000 participants in the parade, creating a carnival atmosphere.</w:t>
      </w:r>
      <w:r/>
    </w:p>
    <w:p>
      <w:pPr>
        <w:pStyle w:val="ListBullet"/>
        <w:spacing w:line="240" w:lineRule="auto"/>
        <w:ind w:left="720"/>
      </w:pPr>
      <w:r/>
      <w:r>
        <w:rPr>
          <w:b/>
        </w:rPr>
        <w:t>Scorching conditions:</w:t>
      </w:r>
      <w:r>
        <w:t xml:space="preserve"> Temperatures topped 35°C, so fans relied on hats, fans, sunshades and water , organisers reported mainly minor heat-related incidents.</w:t>
      </w:r>
      <w:r/>
    </w:p>
    <w:p>
      <w:pPr>
        <w:pStyle w:val="ListBullet"/>
        <w:spacing w:line="240" w:lineRule="auto"/>
        <w:ind w:left="720"/>
      </w:pPr>
      <w:r/>
      <w:r>
        <w:rPr>
          <w:b/>
        </w:rPr>
        <w:t>Vibrant visuals:</w:t>
      </w:r>
      <w:r>
        <w:t xml:space="preserve"> Over 200 parade groups, glitter, drag performers and decorated floats made for eye-catching outfits and theatrical moments.</w:t>
      </w:r>
      <w:r/>
    </w:p>
    <w:p>
      <w:pPr>
        <w:pStyle w:val="ListBullet"/>
        <w:spacing w:line="240" w:lineRule="auto"/>
        <w:ind w:left="720"/>
      </w:pPr>
      <w:r/>
      <w:r>
        <w:rPr>
          <w:b/>
        </w:rPr>
        <w:t>Low medical impact:</w:t>
      </w:r>
      <w:r>
        <w:t xml:space="preserve"> Emergency services recorded a limited number of first-aid cases, mostly for sunstroke and fainting, with no major incidents.</w:t>
      </w:r>
      <w:r/>
    </w:p>
    <w:p>
      <w:pPr>
        <w:pStyle w:val="ListBullet"/>
        <w:spacing w:line="240" w:lineRule="auto"/>
        <w:ind w:left="720"/>
      </w:pPr>
      <w:r/>
      <w:r>
        <w:rPr>
          <w:b/>
        </w:rPr>
        <w:t>Festival feel:</w:t>
      </w:r>
      <w:r>
        <w:t xml:space="preserve"> The parade was part of a three-day street festival with concerts, talks and karaoke, keeping the energy high beyond the march itself.</w:t>
      </w:r>
      <w:r/>
      <w:r/>
    </w:p>
    <w:p>
      <w:pPr>
        <w:pStyle w:val="Heading2"/>
      </w:pPr>
      <w:r>
        <w:t>Heat didn’t stop the party , it amplified the ingenuity</w:t>
      </w:r>
      <w:r/>
    </w:p>
    <w:p>
      <w:r/>
      <w:r>
        <w:t>The headline scene of CSD 2026 was less about protest and more about people finding ways to keep celebrating under a relentless sun; fans, parasols and collapsed-silk sunhats became part of the costume palette. Organisers had warned about high temperatures, and the crowd adapted with light fabrics and frequent water breaks. According to local reports, most first-aid calls were for fainting and heat exhaustion, not injuries , a reminder that good planning matters as much as good outfits at hot outdoor events.</w:t>
      </w:r>
      <w:r/>
    </w:p>
    <w:p>
      <w:pPr>
        <w:pStyle w:val="Heading2"/>
      </w:pPr>
      <w:r>
        <w:t>A parade packed with colour and costume theatre</w:t>
      </w:r>
      <w:r/>
    </w:p>
    <w:p>
      <w:r/>
      <w:r>
        <w:t>More than 200 groups marched, and the visual variety was staggering: floats drenched in rainbow banners, sequinned drag acts and experimental street fashion filled the city centre. Media coverage highlighted dramatic make-up and full-body paint, and many participants treated the route like a moving stage. For photographers and fashion fans alike, CSD remains a high-energy runway you can’t rewind.</w:t>
      </w:r>
      <w:r/>
    </w:p>
    <w:p>
      <w:pPr>
        <w:pStyle w:val="Heading2"/>
      </w:pPr>
      <w:r>
        <w:t>Community, politics and public support in one stretch</w:t>
      </w:r>
      <w:r/>
    </w:p>
    <w:p>
      <w:r/>
      <w:r>
        <w:t>While the celebration is joyful, it’s also a statement. Politicians, civic leaders and advocacy groups were visible on many floats, reinforcing calls for LGBTQ+ rights amid the festivities. The combination of party and politics is a CSD tradition , a chance to demand change while celebrating community. Local coverage pointed out how the event blends entertainment with outreach, from information stands to discussion panels across the festival days.</w:t>
      </w:r>
      <w:r/>
    </w:p>
    <w:p>
      <w:pPr>
        <w:pStyle w:val="Heading2"/>
      </w:pPr>
      <w:r>
        <w:t>How organisers and emergency services handled the heat</w:t>
      </w:r>
      <w:r/>
    </w:p>
    <w:p>
      <w:r/>
      <w:r>
        <w:t>Emergency services reported dozens of minor incidents rather than large-scale emergencies, helped by first-aid tents and roaming medics. Event staff and attendees made use of fountains and shaded pockets across the route to cool down; images of people dipping toes or sheltering under umbrellas were everywhere. If you’ve got plans for future outdoor festivals, pack suncream, a refillable bottle and a foldable fan , they’ll save your day and spare first-aiders.</w:t>
      </w:r>
      <w:r/>
    </w:p>
    <w:p>
      <w:pPr>
        <w:pStyle w:val="Heading2"/>
      </w:pPr>
      <w:r>
        <w:t>Practical tips for enjoying CSD safely and stylishly</w:t>
      </w:r>
      <w:r/>
    </w:p>
    <w:p>
      <w:r/>
      <w:r>
        <w:t>Go early to secure a shady spot, dress in layers you can strip away as temperatures climb, and opt for breathable fabrics that still look showy. Bring a small medical kit, keep an eye on friends for signs of heat stress, and locate the official first-aid points when you arrive. For photographers, a lens shade and a light tripod help cope with bright contrast and crowded streets.</w:t>
      </w:r>
      <w:r/>
    </w:p>
    <w:p>
      <w:r/>
      <w:r>
        <w:t>It's a small change that can make every parade-goer safer and every costume shine brighter.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9">
        <w:r>
          <w:rPr>
            <w:color w:val="0000EE"/>
            <w:u w:val="single"/>
          </w:rPr>
          <w:t>[1]</w:t>
        </w:r>
      </w:hyperlink>
      <w:r>
        <w:t xml:space="preserve">, </w:t>
      </w:r>
      <w:hyperlink r:id="rId12">
        <w:r>
          <w:rPr>
            <w:color w:val="0000EE"/>
            <w:u w:val="single"/>
          </w:rPr>
          <w:t>[6]</w:t>
        </w:r>
      </w:hyperlink>
      <w:r>
        <w:t xml:space="preserve">- Paragraph 3: </w:t>
      </w:r>
      <w:hyperlink r:id="rId13">
        <w:r>
          <w:rPr>
            <w:color w:val="0000EE"/>
            <w:u w:val="single"/>
          </w:rPr>
          <w:t>[4]</w:t>
        </w:r>
      </w:hyperlink>
      <w:r>
        <w:t xml:space="preserve">, </w:t>
      </w:r>
      <w:hyperlink r:id="rId14">
        <w:r>
          <w:rPr>
            <w:color w:val="0000EE"/>
            <w:u w:val="single"/>
          </w:rPr>
          <w:t>[5]</w:t>
        </w:r>
      </w:hyperlink>
      <w:r>
        <w:t xml:space="preserve">- Paragraph 4: </w:t>
      </w:r>
      <w:hyperlink r:id="rId9">
        <w:r>
          <w:rPr>
            <w:color w:val="0000EE"/>
            <w:u w:val="single"/>
          </w:rPr>
          <w:t>[1]</w:t>
        </w:r>
      </w:hyperlink>
      <w:r>
        <w:t xml:space="preserve">, </w:t>
      </w:r>
      <w:hyperlink r:id="rId15">
        <w:r>
          <w:rPr>
            <w:color w:val="0000EE"/>
            <w:u w:val="single"/>
          </w:rPr>
          <w:t>[7]</w:t>
        </w:r>
      </w:hyperlink>
      <w:r>
        <w:t xml:space="preserve">- Paragraph 5: </w:t>
      </w:r>
      <w:hyperlink r:id="rId11">
        <w:r>
          <w:rPr>
            <w:color w:val="0000EE"/>
            <w:u w:val="single"/>
          </w:rPr>
          <w:t>[3]</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https://www.abendzeitung-muenchen.de/muenchen/hitze-farben-vielfalt-der-csd-2026-in-muenchen-in-bildern-art-1140477</w:t>
        </w:r>
      </w:hyperlink>
      <w:r>
        <w:t xml:space="preserve"> - Please view link - unable to able to access data</w:t>
      </w:r>
      <w:r/>
    </w:p>
    <w:p>
      <w:pPr>
        <w:pStyle w:val="ListNumber"/>
        <w:spacing w:line="240" w:lineRule="auto"/>
        <w:ind w:left="720"/>
      </w:pPr>
      <w:r/>
      <w:hyperlink r:id="rId10">
        <w:r>
          <w:rPr>
            <w:color w:val="0000EE"/>
            <w:u w:val="single"/>
          </w:rPr>
          <w:t>https://www.deutschlandfunk.de/230-000-menschen-feiern-csd-in-muenchen-110.html</w:t>
        </w:r>
      </w:hyperlink>
      <w:r>
        <w:t xml:space="preserve"> - The Christopher Street Day (CSD) in Munich attracted 230,000 people, with 30,000 participating in the parade and 200,000 spectators along the streets. The event was held under the patronage of Munich's Mayor Dominik Krause from the Green Party. The CSD took place under the motto "Unsere Vielfalt. Unsere Stärke" (Our Diversity. Our Strength). Bavarian Prime Minister Markus Söder stated that Bavaria is open-minded and tolerant, allowing everyone to live and love as they wish. According to the "Strong!" advisory center, 413 queerphobic incidents were registered in Bavaria last year, up from 289 the previous year. (</w:t>
      </w:r>
      <w:hyperlink r:id="rId16">
        <w:r>
          <w:rPr>
            <w:color w:val="0000EE"/>
            <w:u w:val="single"/>
          </w:rPr>
          <w:t>deutschlandfunk.de</w:t>
        </w:r>
      </w:hyperlink>
      <w:r>
        <w:t>)</w:t>
      </w:r>
      <w:r/>
    </w:p>
    <w:p>
      <w:pPr>
        <w:pStyle w:val="ListNumber"/>
        <w:spacing w:line="240" w:lineRule="auto"/>
        <w:ind w:left="720"/>
      </w:pPr>
      <w:r/>
      <w:hyperlink r:id="rId11">
        <w:r>
          <w:rPr>
            <w:color w:val="0000EE"/>
            <w:u w:val="single"/>
          </w:rPr>
          <w:t>https://www.diebayern.de/soziales/tausende-feiern-christopher-street-day-in-muenchen-trotz-hitze-3153136</w:t>
        </w:r>
      </w:hyperlink>
      <w:r>
        <w:t xml:space="preserve"> - Despite high temperatures, thousands celebrated the Christopher Street Day (CSD) in Munich. More than 200 groups participated in the colourful parade through the city. Following the parade, a street festival was planned on Ludwigstraße, with organisers expecting over 300,000 attendees. According to police and organisers, around 30,000 people participated in the parade, with 200,000 watching from the streets. (</w:t>
      </w:r>
      <w:hyperlink r:id="rId17">
        <w:r>
          <w:rPr>
            <w:color w:val="0000EE"/>
            <w:u w:val="single"/>
          </w:rPr>
          <w:t>diebayern.de</w:t>
        </w:r>
      </w:hyperlink>
      <w:r>
        <w:t>)</w:t>
      </w:r>
      <w:r/>
    </w:p>
    <w:p>
      <w:pPr>
        <w:pStyle w:val="ListNumber"/>
        <w:spacing w:line="240" w:lineRule="auto"/>
        <w:ind w:left="720"/>
      </w:pPr>
      <w:r/>
      <w:hyperlink r:id="rId13">
        <w:r>
          <w:rPr>
            <w:color w:val="0000EE"/>
            <w:u w:val="single"/>
          </w:rPr>
          <w:t>https://www.zeit.de/news/2026-06/27/christopher-street-day-mit-grosser-parade-und-strassenfest</w:t>
        </w:r>
      </w:hyperlink>
      <w:r>
        <w:t xml:space="preserve"> - Under the motto "Unsere Vielfalt. Unsere Stärke" (Our Diversity. Our Strength), gay, lesbian, transgender, and other members of the LGBTIQ+ community marched for their rights during the Christopher Street Day (CSD) in Munich. A colourful political parade featuring over 200 groups began at 12:00 PM, followed by a street festival on Ludwigstraße. Organisers expected more than 300,000 people for the parade and festival. (</w:t>
      </w:r>
      <w:hyperlink r:id="rId18">
        <w:r>
          <w:rPr>
            <w:color w:val="0000EE"/>
            <w:u w:val="single"/>
          </w:rPr>
          <w:t>zeit.de</w:t>
        </w:r>
      </w:hyperlink>
      <w:r>
        <w:t>)</w:t>
      </w:r>
      <w:r/>
    </w:p>
    <w:p>
      <w:pPr>
        <w:pStyle w:val="ListNumber"/>
        <w:spacing w:line="240" w:lineRule="auto"/>
        <w:ind w:left="720"/>
      </w:pPr>
      <w:r/>
      <w:hyperlink r:id="rId14">
        <w:r>
          <w:rPr>
            <w:color w:val="0000EE"/>
            <w:u w:val="single"/>
          </w:rPr>
          <w:t>https://www.br.de/nachrichten/meldung/230000-menschen-feiern-christopher-street-day-in-muenchen%2C3007e3ac4</w:t>
        </w:r>
      </w:hyperlink>
      <w:r>
        <w:t xml:space="preserve"> - Nearly a quarter of a million people celebrated the Christopher Street Day (CSD) in Munich. According to police, the demonstration parade had around 30,000 participants, with 200,000 people lining the streets. The political parade, under the motto "Unsere Vielfalt. Unsere Stärke" (Our Diversity. Our Strength), included around 200 groups. Due to the extreme heat, more water dispensers were provided this year, and some spectators sprayed water on passers-by using garden hoses. (</w:t>
      </w:r>
      <w:hyperlink r:id="rId19">
        <w:r>
          <w:rPr>
            <w:color w:val="0000EE"/>
            <w:u w:val="single"/>
          </w:rPr>
          <w:t>br.de</w:t>
        </w:r>
      </w:hyperlink>
      <w:r>
        <w:t>)</w:t>
      </w:r>
      <w:r/>
    </w:p>
    <w:p>
      <w:pPr>
        <w:pStyle w:val="ListNumber"/>
        <w:spacing w:line="240" w:lineRule="auto"/>
        <w:ind w:left="720"/>
      </w:pPr>
      <w:r/>
      <w:hyperlink r:id="rId12">
        <w:r>
          <w:rPr>
            <w:color w:val="0000EE"/>
            <w:u w:val="single"/>
          </w:rPr>
          <w:t>https://www.n-tv.de/regionales/bayern/230-000-Menschen-feiern-CSD-in-Muenchen-id31021213.html</w:t>
        </w:r>
      </w:hyperlink>
      <w:r>
        <w:t xml:space="preserve"> - Despite high temperatures, tens of thousands celebrated the Christopher Street Day (CSD) in Munich. More than 200 groups participated in the colourful parade through the Bavarian capital. Following the parade, a street festival on Ludwigstraße was planned, with organisers expecting more than 300,000 people. According to police and organisers, around 30,000 people participated in the parade, with 200,000 watching from the streets. (</w:t>
      </w:r>
      <w:hyperlink r:id="rId20">
        <w:r>
          <w:rPr>
            <w:color w:val="0000EE"/>
            <w:u w:val="single"/>
          </w:rPr>
          <w:t>n-tv.de</w:t>
        </w:r>
      </w:hyperlink>
      <w:r>
        <w:t>)</w:t>
      </w:r>
      <w:r/>
    </w:p>
    <w:p>
      <w:pPr>
        <w:pStyle w:val="ListNumber"/>
        <w:spacing w:line="240" w:lineRule="auto"/>
        <w:ind w:left="720"/>
      </w:pPr>
      <w:r/>
      <w:hyperlink r:id="rId15">
        <w:r>
          <w:rPr>
            <w:color w:val="0000EE"/>
            <w:u w:val="single"/>
          </w:rPr>
          <w:t>https://www.pnp.de/nachrichten/bayern/230000-menschen-feiern-csd-in-muenchen-21435269</w:t>
        </w:r>
      </w:hyperlink>
      <w:r>
        <w:t xml:space="preserve"> - The Christopher Street Day (CSD) in Munich attracted 230,000 people. According to police, the demonstration parade had around 30,000 participants, with 200,000 people lining the streets. The political parade, under the motto "Unsere Vielfalt. Unsere Stärke" (Our Diversity. Our Strength), included around 200 groups. (</w:t>
      </w:r>
      <w:hyperlink r:id="rId21">
        <w:r>
          <w:rPr>
            <w:color w:val="0000EE"/>
            <w:u w:val="single"/>
          </w:rPr>
          <w:t>pnp.de</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bendzeitung-muenchen.de/muenchen/hitze-farben-vielfalt-der-csd-2026-in-muenchen-in-bildern-art-1140477" TargetMode="External"/><Relationship Id="rId10" Type="http://schemas.openxmlformats.org/officeDocument/2006/relationships/hyperlink" Target="https://www.deutschlandfunk.de/230-000-menschen-feiern-csd-in-muenchen-110.html" TargetMode="External"/><Relationship Id="rId11" Type="http://schemas.openxmlformats.org/officeDocument/2006/relationships/hyperlink" Target="https://www.diebayern.de/soziales/tausende-feiern-christopher-street-day-in-muenchen-trotz-hitze-3153136" TargetMode="External"/><Relationship Id="rId12" Type="http://schemas.openxmlformats.org/officeDocument/2006/relationships/hyperlink" Target="https://www.n-tv.de/regionales/bayern/230-000-Menschen-feiern-CSD-in-Muenchen-id31021213.html" TargetMode="External"/><Relationship Id="rId13" Type="http://schemas.openxmlformats.org/officeDocument/2006/relationships/hyperlink" Target="https://www.zeit.de/news/2026-06/27/christopher-street-day-mit-grosser-parade-und-strassenfest" TargetMode="External"/><Relationship Id="rId14" Type="http://schemas.openxmlformats.org/officeDocument/2006/relationships/hyperlink" Target="https://www.br.de/nachrichten/meldung/230000-menschen-feiern-christopher-street-day-in-muenchen%2C3007e3ac4" TargetMode="External"/><Relationship Id="rId15" Type="http://schemas.openxmlformats.org/officeDocument/2006/relationships/hyperlink" Target="https://www.pnp.de/nachrichten/bayern/230000-menschen-feiern-csd-in-muenchen-21435269" TargetMode="External"/><Relationship Id="rId16" Type="http://schemas.openxmlformats.org/officeDocument/2006/relationships/hyperlink" Target="https://www.deutschlandfunk.de/230-000-menschen-feiern-csd-in-muenchen-110.html?utm_source=openai" TargetMode="External"/><Relationship Id="rId17" Type="http://schemas.openxmlformats.org/officeDocument/2006/relationships/hyperlink" Target="https://www.diebayern.de/soziales/tausende-feiern-christopher-street-day-in-muenchen-trotz-hitze-3153136?utm_source=openai" TargetMode="External"/><Relationship Id="rId18" Type="http://schemas.openxmlformats.org/officeDocument/2006/relationships/hyperlink" Target="https://www.zeit.de/news/2026-06/27/christopher-street-day-mit-grosser-parade-und-strassenfest?utm_source=openai" TargetMode="External"/><Relationship Id="rId19" Type="http://schemas.openxmlformats.org/officeDocument/2006/relationships/hyperlink" Target="https://www.br.de/nachrichten/meldung/230000-menschen-feiern-christopher-street-day-in-muenchen%2C3007e3ac4?utm_source=openai" TargetMode="External"/><Relationship Id="rId20" Type="http://schemas.openxmlformats.org/officeDocument/2006/relationships/hyperlink" Target="https://www.n-tv.de/regionales/bayern/230-000-Menschen-feiern-CSD-in-Muenchen-id31021213.html?utm_source=openai" TargetMode="External"/><Relationship Id="rId21" Type="http://schemas.openxmlformats.org/officeDocument/2006/relationships/hyperlink" Target="https://www.pnp.de/nachrichten/bayern/230000-menschen-feiern-csd-in-muenchen-21435269?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