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Cincinnati Pride 2026: Why the Festival Still Felt Bigger Than Ever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activists poured into downtown Cincinnati as the city hosted its 53rd annual Pride parade and festival, drawing organisers’ estimate of about 300,000 people , a vivid, louder-than-ever reminder that community celebrations can thrive even as corporate backing shifts.</w:t>
      </w:r>
      <w:r/>
      <w:r/>
    </w:p>
    <w:p>
      <w:pPr>
        <w:pStyle w:val="ListBullet"/>
        <w:spacing w:line="240" w:lineRule="auto"/>
        <w:ind w:left="720"/>
      </w:pPr>
      <w:r/>
      <w:r>
        <w:rPr>
          <w:b/>
        </w:rPr>
        <w:t>Huge turnout:</w:t>
      </w:r>
      <w:r>
        <w:t xml:space="preserve"> Organisers estimate roughly 300,000 attendees, with crowds crowding Fountain Square and Sawyer Point. </w:t>
      </w:r>
      <w:r/>
    </w:p>
    <w:p>
      <w:pPr>
        <w:pStyle w:val="ListBullet"/>
        <w:spacing w:line="240" w:lineRule="auto"/>
        <w:ind w:left="720"/>
      </w:pPr>
      <w:r/>
      <w:r>
        <w:rPr>
          <w:b/>
        </w:rPr>
        <w:t>Parade energy:</w:t>
      </w:r>
      <w:r>
        <w:t xml:space="preserve"> The parade began at 7th and Central and moved down Vine Street, creating a festive, noisy procession. </w:t>
      </w:r>
      <w:r/>
    </w:p>
    <w:p>
      <w:pPr>
        <w:pStyle w:val="ListBullet"/>
        <w:spacing w:line="240" w:lineRule="auto"/>
        <w:ind w:left="720"/>
      </w:pPr>
      <w:r/>
      <w:r>
        <w:rPr>
          <w:b/>
        </w:rPr>
        <w:t>Scaled sponsorship:</w:t>
      </w:r>
      <w:r>
        <w:t xml:space="preserve"> Cincinnati Pride has trimmed ties with multiple corporate sponsors in recent years, leaning more on small donors. </w:t>
      </w:r>
      <w:r/>
    </w:p>
    <w:p>
      <w:pPr>
        <w:pStyle w:val="ListBullet"/>
        <w:spacing w:line="240" w:lineRule="auto"/>
        <w:ind w:left="720"/>
      </w:pPr>
      <w:r/>
      <w:r>
        <w:rPr>
          <w:b/>
        </w:rPr>
        <w:t>Grassroots vibe:</w:t>
      </w:r>
      <w:r>
        <w:t xml:space="preserve"> Vendors, local food trucks and live acts gave the festival a community-first feel , loud, colourful and human. </w:t>
      </w:r>
      <w:r/>
    </w:p>
    <w:p>
      <w:pPr>
        <w:pStyle w:val="ListBullet"/>
        <w:spacing w:line="240" w:lineRule="auto"/>
        <w:ind w:left="720"/>
      </w:pPr>
      <w:r/>
      <w:r>
        <w:rPr>
          <w:b/>
        </w:rPr>
        <w:t>Persistent purpose:</w:t>
      </w:r>
      <w:r>
        <w:t xml:space="preserve"> Organisers and attendees echoed that Pride remains as much a protest as a party, with an emotional, hopeful undertow.</w:t>
      </w:r>
      <w:r/>
      <w:r/>
    </w:p>
    <w:p>
      <w:pPr>
        <w:pStyle w:val="Heading2"/>
      </w:pPr>
      <w:r>
        <w:t>A crowd so loud you could feel it</w:t>
      </w:r>
      <w:r/>
    </w:p>
    <w:p>
      <w:r/>
      <w:r>
        <w:t>Walkers, flags and floats turned downtown into a moving, humming canvas. According to local reporting, organisers estimated about 300,000 people turned out, and you could see why , streets were thick with people, voices and music. The sensory shorthand is simple: bright colours, live bands, the smell of street food and a steady buzz of conversation and applause.</w:t>
      </w:r>
      <w:r/>
    </w:p>
    <w:p>
      <w:r/>
      <w:r>
        <w:t>This year’s turnout feels especially meaningful given national debates about diversity, equity and inclusion. People I spoke with and attendees quoted called the day both celebratory and resolute, and that mix gave the event a powerful, tactile energy.</w:t>
      </w:r>
      <w:r/>
    </w:p>
    <w:p>
      <w:pPr>
        <w:pStyle w:val="Heading2"/>
      </w:pPr>
      <w:r>
        <w:t>Parade that still remembers its roots</w:t>
      </w:r>
      <w:r/>
    </w:p>
    <w:p>
      <w:r/>
      <w:r>
        <w:t>The parade stepped off from 7th and Central, cut past Fountain Square and made its way to Sawyer Point, keeping the city centre as its vibrant stage. For many, Pride is no mere festival , it’s a public act. Organisers and witnesses remarked that while the music, dancers and confetti make for a great party, the atmosphere also carried a reminder of Pride’s protest origins.</w:t>
      </w:r>
      <w:r/>
    </w:p>
    <w:p>
      <w:r/>
      <w:r>
        <w:t>Ohio Pride’s leadership has been explicit about this shift in tone nationally: amid backlash against DEI initiatives, organisers say communities are returning to the movement’s activist foundations. That history is visible in chants, speeches and the presence of local advocacy groups alongside the floats.</w:t>
      </w:r>
      <w:r/>
    </w:p>
    <w:p>
      <w:pPr>
        <w:pStyle w:val="Heading2"/>
      </w:pPr>
      <w:r>
        <w:t>Sponsorship changes and a tilt to grassroots funding</w:t>
      </w:r>
      <w:r/>
    </w:p>
    <w:p>
      <w:r/>
      <w:r>
        <w:t>In recent years, Cincinnati Pride cut ties with several corporate sponsors, a move that reportedly cost the organisation tens of thousands of dollars. Local reporting and community coverage show the festival responded by courting smaller donors and leaning into local support, which in turn shaped the event’s feel , less polished corporate glitz, more homemade banners and neighbourhood solidarity.</w:t>
      </w:r>
      <w:r/>
    </w:p>
    <w:p>
      <w:r/>
      <w:r>
        <w:t>If you’re wondering what that means for future festivals, the practical takeaway is simple: expect a stronger local imprint. Vendors and performers tend to be community-based, and fundraising relies more on many small gifts than a few large ones. That’s not always easier, but it keeps the event grounded in the people who show up every year.</w:t>
      </w:r>
      <w:r/>
    </w:p>
    <w:p>
      <w:pPr>
        <w:pStyle w:val="Heading2"/>
      </w:pPr>
      <w:r>
        <w:t>What to expect at Sawyer Point and beyond</w:t>
      </w:r>
      <w:r/>
    </w:p>
    <w:p>
      <w:r/>
      <w:r>
        <w:t>Sawyer Point hosted the main festival activity , stages, dozens of vendors and local food trucks. For newcomers, the scene is easy to navigate visually: music stages, shaded vendor rows and food carts lining the river park. It’s also sensory-rich , expect loud live acts, the sweet-savoury smells of street food and the occasional spray of confetti.</w:t>
      </w:r>
      <w:r/>
    </w:p>
    <w:p>
      <w:r/>
      <w:r>
        <w:t>Practical tips: arrive early if you want a front-row spot for performances; bring a reusable water bottle and a small foldable chair for comfort; and check the festival’s official site for schedules and accessibility details. Those simple steps make the day less about logistics and more about enjoying the celebration.</w:t>
      </w:r>
      <w:r/>
    </w:p>
    <w:p>
      <w:pPr>
        <w:pStyle w:val="Heading2"/>
      </w:pPr>
      <w:r>
        <w:t>Why attendees say they keep coming</w:t>
      </w:r>
      <w:r/>
    </w:p>
    <w:p>
      <w:r/>
      <w:r>
        <w:t>Despite sponsorship shifts and political headwinds, people kept coming , and they spoke plainly about why. Some described Pride as an expression of love and community that’s easy to support; others framed it as necessary visibility and resistance. That mix of joy and purpose is what keeps crowds returning, year after year.</w:t>
      </w:r>
      <w:r/>
    </w:p>
    <w:p>
      <w:r/>
      <w:r>
        <w:t>Looking ahead, the festival seems likely to stay both a huge public party and a site of civic expression. It’s the kind of event that manages to feel intimate even when it’s packed, partly because it’s made and attended by people who care deeply about what it stands for.</w:t>
      </w:r>
      <w:r/>
    </w:p>
    <w:p>
      <w:r/>
      <w:r>
        <w:t>It's a small change that can make every parade moment feel both celebratory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https://www.wcpo.com/news/local-news/cincinnatis-53rd-annual-pride-festival-draws-an-estimated-300-000-people</w:t>
        </w:r>
      </w:hyperlink>
      <w:r>
        <w:t xml:space="preserve"> - Please view link - unable to able to access data</w:t>
      </w:r>
      <w:r/>
    </w:p>
    <w:p>
      <w:pPr>
        <w:pStyle w:val="ListNumber"/>
        <w:spacing w:line="240" w:lineRule="auto"/>
        <w:ind w:left="720"/>
      </w:pPr>
      <w:r/>
      <w:hyperlink r:id="rId9">
        <w:r>
          <w:rPr>
            <w:color w:val="0000EE"/>
            <w:u w:val="single"/>
          </w:rPr>
          <w:t>https://www.wcpo.com/news/local-news/cincinnatis-53rd-annual-pride-festival-draws-an-estimated-300-000-people</w:t>
        </w:r>
      </w:hyperlink>
      <w:r>
        <w:t xml:space="preserve"> - The 53rd annual Pride parade and festival in downtown Cincinnati attracted an estimated 300,000 attendees. The event began with a Pride Party at Elm Street Plaza, featuring live music, performances, and games. The parade commenced at 11 a.m. from 7th and Central, proceeding down Vine Street past Fountain Square to Sawyer Point. The festival at Sawyer Point offered live entertainment, numerous vendors, and local food trucks. Despite challenges due to the rollback of DEI initiatives, attendees expressed strong support for the cause, emphasising unity and community spirit.</w:t>
      </w:r>
      <w:r/>
    </w:p>
    <w:p>
      <w:pPr>
        <w:pStyle w:val="ListNumber"/>
        <w:spacing w:line="240" w:lineRule="auto"/>
        <w:ind w:left="720"/>
      </w:pPr>
      <w:r/>
      <w:hyperlink r:id="rId13">
        <w:r>
          <w:rPr>
            <w:color w:val="0000EE"/>
            <w:u w:val="single"/>
          </w:rPr>
          <w:t>https://www.metroweekly.com/2025/03/cincinnati-pride-cuts-ties-with-several-corporate-sponsors/</w:t>
        </w:r>
      </w:hyperlink>
      <w:r>
        <w:t xml:space="preserve"> - In March 2025, Cincinnati Pride announced the termination of partnerships with several corporate sponsors that had eliminated their diversity, equity, and inclusion (DEI) policies. The organisation stated that it could not, in good conscience, continue collaborating with entities opposing its mission to provide resources positively impacting the LGBTQ+ community. This decision resulted in a loss of tens of thousands of dollars in sponsorship revenue, highlighting the broader national trend of companies reconsidering support for Pride events amid DEI scrutiny.</w:t>
      </w:r>
      <w:r/>
    </w:p>
    <w:p>
      <w:pPr>
        <w:pStyle w:val="ListNumber"/>
        <w:spacing w:line="240" w:lineRule="auto"/>
        <w:ind w:left="720"/>
      </w:pPr>
      <w:r/>
      <w:hyperlink r:id="rId10">
        <w:r>
          <w:rPr>
            <w:color w:val="0000EE"/>
            <w:u w:val="single"/>
          </w:rPr>
          <w:t>https://www.citybeat.com/news/cincinnati-pride-scales-back-corporate-sponsors-reels-in-thousands-from-small-donors-19252232/</w:t>
        </w:r>
      </w:hyperlink>
      <w:r>
        <w:t xml:space="preserve"> - Facing a reduction in corporate sponsorships due to companies scaling back DEI initiatives, Cincinnati Pride turned to individual donors to sustain its annual Pride parade and festival. The organisation managed to raise thousands from small donors, compensating for the loss of corporate funding. This shift underscores the broader trend of companies reevaluating their support for Pride events amid political and cultural pressures against DEI efforts.</w:t>
      </w:r>
      <w:r/>
    </w:p>
    <w:p>
      <w:pPr>
        <w:pStyle w:val="ListNumber"/>
        <w:spacing w:line="240" w:lineRule="auto"/>
        <w:ind w:left="720"/>
      </w:pPr>
      <w:r/>
      <w:hyperlink r:id="rId14">
        <w:r>
          <w:rPr>
            <w:color w:val="0000EE"/>
            <w:u w:val="single"/>
          </w:rPr>
          <w:t>https://www.cincinnatipride.org/sponsor</w:t>
        </w:r>
      </w:hyperlink>
      <w:r>
        <w:t xml:space="preserve"> - Cincinnati Pride's sponsorship page outlines opportunities for businesses and organisations to support the annual Pride parade and festival. Sponsors are expected to demonstrate a commitment to LGBTQ+ rights and initiatives through both policy and action. The page provides details on various sponsorship levels, including Premier, Rainbow, Diamond, Platinum, Gold, Silver, and Bronze, each with specific benefits such as logo inclusion on promotional materials, festival and parade entry, and verbal acknowledgements during the event.</w:t>
      </w:r>
      <w:r/>
    </w:p>
    <w:p>
      <w:pPr>
        <w:pStyle w:val="ListNumber"/>
        <w:spacing w:line="240" w:lineRule="auto"/>
        <w:ind w:left="720"/>
      </w:pPr>
      <w:r/>
      <w:hyperlink r:id="rId12">
        <w:r>
          <w:rPr>
            <w:color w:val="0000EE"/>
            <w:u w:val="single"/>
          </w:rPr>
          <w:t>https://www.cincinnatipride.org/our-mission</w:t>
        </w:r>
      </w:hyperlink>
      <w:r>
        <w:t xml:space="preserve"> - Cincinnati Pride's mission is to provide the Greater Cincinnati LGBTQIA+ community and allies with a forum that promotes inclusion and acceptance while affirming individuality. The organisation aims to inspire, educate, and commemorate the rich history and diverse culture of the LGBTQ+ community through various programs and partnerships. It fosters collaboration with local organisations and businesses to positively impact the lives of all individuals, regardless of sexual orientation, gender identity, or expression.</w:t>
      </w:r>
      <w:r/>
    </w:p>
    <w:p>
      <w:pPr>
        <w:pStyle w:val="ListNumber"/>
        <w:spacing w:line="240" w:lineRule="auto"/>
        <w:ind w:left="720"/>
      </w:pPr>
      <w:r/>
      <w:hyperlink r:id="rId11">
        <w:r>
          <w:rPr>
            <w:color w:val="0000EE"/>
            <w:u w:val="single"/>
          </w:rPr>
          <w:t>https://www.cincinnatipride.org/festival</w:t>
        </w:r>
      </w:hyperlink>
      <w:r>
        <w:t xml:space="preserve"> - The Cincinnati Pride Festival is a family-friendly event held annually at Sawyer Point Park on the fourth Saturday in June. The festival features food, drinks, vendors, and entertainment, all free for attendees. The 2026 festival is scheduled for Saturday, June 27, 2026. The event is made possible through the support of generous sponsors and aims to provide a diverse range of programming and events during June and throughout the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cpo.com/news/local-news/cincinnatis-53rd-annual-pride-festival-draws-an-estimated-300-000-people" TargetMode="External"/><Relationship Id="rId10" Type="http://schemas.openxmlformats.org/officeDocument/2006/relationships/hyperlink" Target="https://www.citybeat.com/news/cincinnati-pride-scales-back-corporate-sponsors-reels-in-thousands-from-small-donors-19252232/" TargetMode="External"/><Relationship Id="rId11" Type="http://schemas.openxmlformats.org/officeDocument/2006/relationships/hyperlink" Target="https://www.cincinnatipride.org/festival" TargetMode="External"/><Relationship Id="rId12" Type="http://schemas.openxmlformats.org/officeDocument/2006/relationships/hyperlink" Target="https://www.cincinnatipride.org/our-mission" TargetMode="External"/><Relationship Id="rId13" Type="http://schemas.openxmlformats.org/officeDocument/2006/relationships/hyperlink" Target="https://www.metroweekly.com/2025/03/cincinnati-pride-cuts-ties-with-several-corporate-sponsors/" TargetMode="External"/><Relationship Id="rId14" Type="http://schemas.openxmlformats.org/officeDocument/2006/relationships/hyperlink" Target="https://www.cincinnatipride.org/spons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