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Chicago Pride Parade Coverage: What "Free to Be Proud" Meant on the Route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purpose, Chicago’s 55th Pride Parade drew thousands to Lakeview and Lincoln Park, celebrating legacy and demanding rights; here's who marched, what organisers warned about, and simple tips for enjoying Pride safely and joyfully.</w:t>
      </w:r>
      <w:r/>
    </w:p>
    <w:p>
      <w:r/>
      <w:r>
        <w:t>Essential Takeaways</w:t>
      </w:r>
      <w:r/>
      <w:r/>
    </w:p>
    <w:p>
      <w:pPr>
        <w:pStyle w:val="ListBullet"/>
        <w:spacing w:line="240" w:lineRule="auto"/>
        <w:ind w:left="720"/>
      </w:pPr>
      <w:r/>
      <w:r>
        <w:rPr>
          <w:b/>
        </w:rPr>
        <w:t>Huge turnout:</w:t>
      </w:r>
      <w:r>
        <w:t xml:space="preserve"> The parade drew thousands along a two-mile Lakeview–Lincoln Park route, with about 155 groups on the march and a history stretching back 55 years.</w:t>
      </w:r>
      <w:r/>
    </w:p>
    <w:p>
      <w:pPr>
        <w:pStyle w:val="ListBullet"/>
        <w:spacing w:line="240" w:lineRule="auto"/>
        <w:ind w:left="720"/>
      </w:pPr>
      <w:r/>
      <w:r>
        <w:rPr>
          <w:b/>
        </w:rPr>
        <w:t>Theme and tone:</w:t>
      </w:r>
      <w:r>
        <w:t xml:space="preserve"> “Free to Be Proud” honoured past activists while pressing for continued visibility and justice; organisers framed Pride as both celebration and advocacy.</w:t>
      </w:r>
      <w:r/>
    </w:p>
    <w:p>
      <w:pPr>
        <w:pStyle w:val="ListBullet"/>
        <w:spacing w:line="240" w:lineRule="auto"/>
        <w:ind w:left="720"/>
      </w:pPr>
      <w:r/>
      <w:r>
        <w:rPr>
          <w:b/>
        </w:rPr>
        <w:t>Heat plan:</w:t>
      </w:r>
      <w:r>
        <w:t xml:space="preserve"> Mid-80s temperatures meant fans, water, cooling buses and hydration booths were in use to keep people comfortable.</w:t>
      </w:r>
      <w:r/>
    </w:p>
    <w:p>
      <w:pPr>
        <w:pStyle w:val="ListBullet"/>
        <w:spacing w:line="240" w:lineRule="auto"/>
        <w:ind w:left="720"/>
      </w:pPr>
      <w:r/>
      <w:r>
        <w:rPr>
          <w:b/>
        </w:rPr>
        <w:t>Notable marshals:</w:t>
      </w:r>
      <w:r>
        <w:t xml:space="preserve"> Grand marshals included longtime journalist Tracy Baim, civil-rights leader Mona Noriega, philanthropy leader Evette Cardona and the Alliance of Illinois Judges.</w:t>
      </w:r>
      <w:r/>
    </w:p>
    <w:p>
      <w:pPr>
        <w:pStyle w:val="ListBullet"/>
        <w:spacing w:line="240" w:lineRule="auto"/>
        <w:ind w:left="720"/>
      </w:pPr>
      <w:r/>
      <w:r>
        <w:rPr>
          <w:b/>
        </w:rPr>
        <w:t>Family-focused visibility:</w:t>
      </w:r>
      <w:r>
        <w:t xml:space="preserve"> Groups like Trans Up Front IL marched with dozens of transgender youth, emphasising both protection and the joy of community support.</w:t>
      </w:r>
      <w:r/>
      <w:r/>
    </w:p>
    <w:p>
      <w:pPr>
        <w:pStyle w:val="Heading2"/>
      </w:pPr>
      <w:r>
        <w:t>A colourful kick-off with a purpose and a warm breeze</w:t>
      </w:r>
      <w:r/>
    </w:p>
    <w:p>
      <w:r/>
      <w:r>
        <w:t>The parade began under a blue sky and the mid-80s warmth you notice on your face the moment you step outside. Organisers said “Free to Be Proud” is declarative , meant to celebrate gains and remind people that the fight for dignity continues. According to PRIDEChicago, the message was chosen to honour the activists who came before while keeping a clear line to present-day advocacy and legal battles. If you were there, the mix of music, megaphones and small, earnest conversations made the point: Pride is noisy, joyful and political at once.</w:t>
      </w:r>
      <w:r/>
    </w:p>
    <w:p>
      <w:pPr>
        <w:pStyle w:val="Heading2"/>
      </w:pPr>
      <w:r>
        <w:t>Grand marshals put history and the courts in the spotlight</w:t>
      </w:r>
      <w:r/>
    </w:p>
    <w:p>
      <w:r/>
      <w:r>
        <w:t>Having Tracy Baim near the front felt like an industry nod and a personal full circle; she’s been covering Pride for decades and said being a grand marshal is an honour. The parade also highlighted legal allies: the Alliance of Illinois Judges and Judge Jill Rose Quinn, Illinois’ first openly transgender judge in an elected position. Pride organisers and local outlets noted that these choices underline that progress involves storytelling, journalism, philanthropy and the rule of law working together.</w:t>
      </w:r>
      <w:r/>
    </w:p>
    <w:p>
      <w:pPr>
        <w:pStyle w:val="Heading2"/>
      </w:pPr>
      <w:r>
        <w:t>Cooling down in a heat watch: practical moves that mattered</w:t>
      </w:r>
      <w:r/>
    </w:p>
    <w:p>
      <w:r/>
      <w:r>
        <w:t>With the National Weather Service flagging an extreme heat watch, hydration and shade were visible priorities. Paradegoers fanned themselves and handed out water; organisers set up cooling buses and hydration booths at multiple points. If you plan to attend future parades, bring a refillable bottle, wear light, breathable clothing, and know where the nearest cooling stations are , your day gets longer and safer if you plan for heat.</w:t>
      </w:r>
      <w:r/>
    </w:p>
    <w:p>
      <w:pPr>
        <w:pStyle w:val="Heading2"/>
      </w:pPr>
      <w:r>
        <w:t>Smaller route, safer crowds: how the parade evolved</w:t>
      </w:r>
      <w:r/>
    </w:p>
    <w:p>
      <w:r/>
      <w:r>
        <w:t>Officials kept using the shorter route introduced in recent years to improve crowd control and safety, while also reducing the number of entries and starting earlier to manage flow. City reports and event pages suggest the changes are now part of a wider trend in big parades: trimming size to protect attendees while preserving spectacle. For spectators this means better sightlines, less jostling, and a slightly different choreography of floats and performances than older, looser marches.</w:t>
      </w:r>
      <w:r/>
    </w:p>
    <w:p>
      <w:pPr>
        <w:pStyle w:val="Heading2"/>
      </w:pPr>
      <w:r>
        <w:t>Young trans people at the front: community and defiance</w:t>
      </w:r>
      <w:r/>
    </w:p>
    <w:p>
      <w:r/>
      <w:r>
        <w:t>Groups like Trans Up Front IL brought dozens of transgender kids and families, wearing “No Pride without trans Pride” shirts to make a point that felt both tender and defiant. Their presence reminded everyone that Pride is a safe harbour, however temporary, from hostile politics and rhetoric. March leaders said it’s important for trans youth to see crowds rallying around them , an emotional, visible counterweight to the threats they face.</w:t>
      </w:r>
      <w:r/>
    </w:p>
    <w:p>
      <w:pPr>
        <w:pStyle w:val="Heading2"/>
      </w:pPr>
      <w:r>
        <w:t>Why allyship still matters</w:t>
      </w:r>
      <w:r/>
    </w:p>
    <w:p>
      <w:r/>
      <w:r>
        <w:t>Speakers and longtime attendees pointed out what’s obvious in the crowds: allies change the rhythm of a movement. Tracy Baim and others emphasised that LGBTQ+ people are in the minority and progress often depends on friends, families and institutions showing up. For anyone thinking about attending Pride for the first time, bring more than a flag , bring curiosity, respect and a readiness to listen.</w:t>
      </w:r>
      <w:r/>
    </w:p>
    <w:p>
      <w:r/>
      <w:r>
        <w:t>It's a small change that can make every Pride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[7]</w:t>
        </w:r>
      </w:hyperlink>
      <w:r>
        <w:t xml:space="preserve">- Paragraph 6: </w:t>
      </w:r>
      <w:hyperlink r:id="rId12">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https://blockclubchicago.org/2026/06/28/pride-parade-kicks-off-in-lakeview-as-thousands-celebrate-chicagos-lgbtq-community/</w:t>
        </w:r>
      </w:hyperlink>
      <w:r>
        <w:t xml:space="preserve"> - Please view link - unable to able to access data</w:t>
      </w:r>
      <w:r/>
    </w:p>
    <w:p>
      <w:pPr>
        <w:pStyle w:val="ListNumber"/>
        <w:spacing w:line="240" w:lineRule="auto"/>
        <w:ind w:left="720"/>
      </w:pPr>
      <w:r/>
      <w:hyperlink r:id="rId10">
        <w:r>
          <w:rPr>
            <w:color w:val="0000EE"/>
            <w:u w:val="single"/>
          </w:rPr>
          <w:t>https://www.choosechicago.com/event/55th-annual-chicago-pride-parade/</w:t>
        </w:r>
      </w:hyperlink>
      <w:r>
        <w:t xml:space="preserve"> - The 55th annual Chicago Pride Parade is scheduled for Sunday, June 28, 2026, at 11 a.m. in the Northalsted neighbourhood. This event is one of the nation's largest LGBTQ+ celebrations, drawing nearly one million spectators and over 15,000 participants. The 2026 theme, 'Free to Be Proud,' serves as both a celebration and a powerful declaration of self-sovereignty, affirming the right to live openly, love authentically, and exist safely. The parade will feature 155 groups marching through a two-mile route in Lakeview and Lincoln Park, highlighting the community's resilience and unity.</w:t>
      </w:r>
      <w:r/>
    </w:p>
    <w:p>
      <w:pPr>
        <w:pStyle w:val="ListNumber"/>
        <w:spacing w:line="240" w:lineRule="auto"/>
        <w:ind w:left="720"/>
      </w:pPr>
      <w:r/>
      <w:hyperlink r:id="rId12">
        <w:r>
          <w:rPr>
            <w:color w:val="0000EE"/>
            <w:u w:val="single"/>
          </w:rPr>
          <w:t>https://pridechicago.org/grand-marshals/</w:t>
        </w:r>
      </w:hyperlink>
      <w:r>
        <w:t xml:space="preserve"> - PRIDEChicago has announced the 2026 Community Grand Marshals for the 55th annual Chicago Pride Parade. The honorees include journalist and historian Tracy Baim, civil rights leader Mona Noriega, philanthropist and community advocate Evette Cardona, and the Alliance of Illinois Judges, the state's LGBTQ+ judges' association. These individuals and groups represent decades of leadership, advocacy, and service to Chicago's LGBTQ+ community and beyond. The parade is set to take place on Sunday, June 28, 2026, at 11 a.m., stepping off from the corner of Grace and Broadway.</w:t>
      </w:r>
      <w:r/>
    </w:p>
    <w:p>
      <w:pPr>
        <w:pStyle w:val="ListNumber"/>
        <w:spacing w:line="240" w:lineRule="auto"/>
        <w:ind w:left="720"/>
      </w:pPr>
      <w:r/>
      <w:hyperlink r:id="rId13">
        <w:r>
          <w:rPr>
            <w:color w:val="0000EE"/>
            <w:u w:val="single"/>
          </w:rPr>
          <w:t>https://www.fox32chicago.com/news/pridechicago-announces-2026-theme-names-community-grand-marshals</w:t>
        </w:r>
      </w:hyperlink>
      <w:r>
        <w:t xml:space="preserve"> - PRIDEChicago has announced the theme for the 2026 Chicago Pride Parade: 'Free to Be Proud,' along with its 2026 Community Grand Marshals. The theme reclaims Pride's founding purpose, affirming that the freedom to live openly, love authentically, and exist safely is not guaranteed. The 2026 Community Grand Marshals are Tracy Baim, a journalist and historian; Mona Noriega, a civil rights leader; Evette Cardona, a philanthropist and community advocate; and the Alliance of Illinois Judges, the state's LGBTQ+ judges' association. The parade is scheduled for 11 a.m. Sunday, June 28, 2026, in the city's Northalsted neighbourhood.</w:t>
      </w:r>
      <w:r/>
    </w:p>
    <w:p>
      <w:pPr>
        <w:pStyle w:val="ListNumber"/>
        <w:spacing w:line="240" w:lineRule="auto"/>
        <w:ind w:left="720"/>
      </w:pPr>
      <w:r/>
      <w:hyperlink r:id="rId15">
        <w:r>
          <w:rPr>
            <w:color w:val="0000EE"/>
            <w:u w:val="single"/>
          </w:rPr>
          <w:t>https://www.44thward.org/resources/lgbt/</w:t>
        </w:r>
      </w:hyperlink>
      <w:r>
        <w:t xml:space="preserve"> - The 55th Annual Chicago Pride Parade is scheduled for Sunday, June 28, 2026. The parade route begins at Grace and Broadway, proceeding south on Broadway, then south on Halsted, east on Belmont, south on Broadway, and east on Diversey to Cannon Drive. Spectator crossover locations include Addison &amp; Halsted, Cornelia &amp; Halsted, Buckingham &amp; Halsted, Briar &amp; Broadway, and Wellington &amp; Broadway. Medical areas are located at Addison west of Halsted, Roscoe east and west of Halsted, Aldine west of Halsted, and Surf east of Broadway. Cooling buses are available at Waveland west of Halsted, Addison west of Halsted, Roscoe east of Halsted, and Belmont east and west of Halsted.</w:t>
      </w:r>
      <w:r/>
    </w:p>
    <w:p>
      <w:pPr>
        <w:pStyle w:val="ListNumber"/>
        <w:spacing w:line="240" w:lineRule="auto"/>
        <w:ind w:left="720"/>
      </w:pPr>
      <w:r/>
      <w:hyperlink r:id="rId14">
        <w:r>
          <w:rPr>
            <w:color w:val="0000EE"/>
            <w:u w:val="single"/>
          </w:rPr>
          <w:t>https://chicagoevents.com/event/chicago-pride-parade/</w:t>
        </w:r>
      </w:hyperlink>
      <w:r>
        <w:t xml:space="preserve"> - The 55th Annual Chicago Pride Parade is set for Sunday, June 28, 2026, at 11 a.m., starting at 3900 N. Broadway St., Chicago 60613. The parade will wind through the North Side neighbourhoods of Uptown and Lakeview, bringing together hundreds of thousands of spectators, dazzling floats, marching bands, performers, and community organizations. As the grand finale of Pride Month celebrations, the parade showcases the city's unwavering spirit of inclusion and unity, celebrating love, equality, and community.</w:t>
      </w:r>
      <w:r/>
    </w:p>
    <w:p>
      <w:pPr>
        <w:pStyle w:val="ListNumber"/>
        <w:spacing w:line="240" w:lineRule="auto"/>
        <w:ind w:left="720"/>
      </w:pPr>
      <w:r/>
      <w:hyperlink r:id="rId11">
        <w:r>
          <w:rPr>
            <w:color w:val="0000EE"/>
            <w:u w:val="single"/>
          </w:rPr>
          <w:t>https://pridechicago.org/pridechicago-announces-2026-theme-free-to-be-proud-and-community-grand-marshals/</w:t>
        </w:r>
      </w:hyperlink>
      <w:r>
        <w:t xml:space="preserve"> - PRIDEChicago has announced the official theme of the 2026 Chicago Pride Parade, 'Free to Be Proud,' along with the selection of its 2026 Community Grand Marshals. The theme reclaims Pride's founding purpose, affirming that the freedom to live openly, love authentically, and exist safely is neither abstract nor guaranteed. The 2026 Community Grand Marshals include Tracy Baim, a journalist and historian; Mona Noriega, a civil rights leader; Evette Cardona, a philanthropist and community advocate; and the Alliance of Illinois Judges, the state's LGBTQ+ judges' association.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lubchicago.org/2026/06/28/pride-parade-kicks-off-in-lakeview-as-thousands-celebrate-chicagos-lgbtq-community/" TargetMode="External"/><Relationship Id="rId10" Type="http://schemas.openxmlformats.org/officeDocument/2006/relationships/hyperlink" Target="https://www.choosechicago.com/event/55th-annual-chicago-pride-parade/" TargetMode="External"/><Relationship Id="rId11" Type="http://schemas.openxmlformats.org/officeDocument/2006/relationships/hyperlink" Target="https://pridechicago.org/pridechicago-announces-2026-theme-free-to-be-proud-and-community-grand-marshals/" TargetMode="External"/><Relationship Id="rId12" Type="http://schemas.openxmlformats.org/officeDocument/2006/relationships/hyperlink" Target="https://pridechicago.org/grand-marshals/" TargetMode="External"/><Relationship Id="rId13" Type="http://schemas.openxmlformats.org/officeDocument/2006/relationships/hyperlink" Target="https://www.fox32chicago.com/news/pridechicago-announces-2026-theme-names-community-grand-marshals" TargetMode="External"/><Relationship Id="rId14" Type="http://schemas.openxmlformats.org/officeDocument/2006/relationships/hyperlink" Target="https://chicagoevents.com/event/chicago-pride-parade/" TargetMode="External"/><Relationship Id="rId15" Type="http://schemas.openxmlformats.org/officeDocument/2006/relationships/hyperlink" Target="https://www.44thward.org/resources/lgb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