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Events in Northalsted This Year — Where to Go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connect and explore: Northalsted is buzzing for Pride Month as neighbourhood businesses, organisers and visitors come together to make the annual parade and festival a colourful, community-first celebration that supports local artists, charities and queer-owned enterprises.</w:t>
      </w:r>
      <w:r/>
    </w:p>
    <w:p>
      <w:r/>
      <w:r>
        <w:t>Essential Takeaways</w:t>
      </w:r>
      <w:r/>
      <w:r/>
    </w:p>
    <w:p>
      <w:pPr>
        <w:pStyle w:val="ListBullet"/>
        <w:spacing w:line="240" w:lineRule="auto"/>
        <w:ind w:left="720"/>
      </w:pPr>
      <w:r/>
      <w:r>
        <w:rPr>
          <w:b/>
        </w:rPr>
        <w:t>Historic hub:</w:t>
      </w:r>
      <w:r>
        <w:t xml:space="preserve"> Northalsted is Chicago’s recognised LGBTQ+ corridor and hosts major Pride events that draw huge crowds.</w:t>
      </w:r>
      <w:r/>
    </w:p>
    <w:p>
      <w:pPr>
        <w:pStyle w:val="ListBullet"/>
        <w:spacing w:line="240" w:lineRule="auto"/>
        <w:ind w:left="720"/>
      </w:pPr>
      <w:r/>
      <w:r>
        <w:rPr>
          <w:b/>
        </w:rPr>
        <w:t>Community-first:</w:t>
      </w:r>
      <w:r>
        <w:t xml:space="preserve"> Local businesses like queer-owned dispensaries are partnering with nonprofits and selling art with proceeds returning to artists and charities.</w:t>
      </w:r>
      <w:r/>
    </w:p>
    <w:p>
      <w:pPr>
        <w:pStyle w:val="ListBullet"/>
        <w:spacing w:line="240" w:lineRule="auto"/>
        <w:ind w:left="720"/>
      </w:pPr>
      <w:r/>
      <w:r>
        <w:rPr>
          <w:b/>
        </w:rPr>
        <w:t>Big turnout expected:</w:t>
      </w:r>
      <w:r>
        <w:t xml:space="preserve"> Parade and festival days regularly attract thousands , it’s loud, joyful and very social.</w:t>
      </w:r>
      <w:r/>
    </w:p>
    <w:p>
      <w:pPr>
        <w:pStyle w:val="ListBullet"/>
        <w:spacing w:line="240" w:lineRule="auto"/>
        <w:ind w:left="720"/>
      </w:pPr>
      <w:r/>
      <w:r>
        <w:rPr>
          <w:b/>
        </w:rPr>
        <w:t>Practical note:</w:t>
      </w:r>
      <w:r>
        <w:t xml:space="preserve"> Streets fill fast; plan for public transport, arrive early and wear comfortable shoes.</w:t>
      </w:r>
      <w:r/>
    </w:p>
    <w:p>
      <w:pPr>
        <w:pStyle w:val="ListBullet"/>
        <w:spacing w:line="240" w:lineRule="auto"/>
        <w:ind w:left="720"/>
      </w:pPr>
      <w:r/>
      <w:r>
        <w:rPr>
          <w:b/>
        </w:rPr>
        <w:t>Local flavour:</w:t>
      </w:r>
      <w:r>
        <w:t xml:space="preserve"> From rainbow crosswalks to hotel packages and pop-up events, Pride in Northalsted blends civic recognition with grassroots energy.</w:t>
      </w:r>
      <w:r/>
      <w:r/>
    </w:p>
    <w:p>
      <w:pPr>
        <w:pStyle w:val="Heading2"/>
      </w:pPr>
      <w:r>
        <w:t>Why Northalsted Still Feels Like the Heart of Chicago Pride</w:t>
      </w:r>
      <w:r/>
    </w:p>
    <w:p>
      <w:r/>
      <w:r>
        <w:t>Northalsted’s strip , often called the city’s gay neighbourhood , has a distinct, celebratory hum that’s part history and part now. You can feel it in painted curbs and colourful storefronts, and in the steady stream of people who gather on parade day.</w:t>
      </w:r>
      <w:r/>
    </w:p>
    <w:p>
      <w:r/>
      <w:r>
        <w:t>The area’s identity was formalised decades ago, and that recognition matters: it shapes civic support, business initiatives and the feeling that this corner of the city is intentionally welcoming. According to local organisers, that official status helped secure ongoing attention from city departments and elected officials.</w:t>
      </w:r>
      <w:r/>
    </w:p>
    <w:p>
      <w:r/>
      <w:r>
        <w:t>If you want to see Pride through a local lens, Northalsted gives you both spectacle and intimacy , big floats and small stalls, official proclamations and neighbours saying hello. For visitors, the simple tip is to pick a meeting spot ahead of time; crowds and cell reception can make last-minute plans tricky.</w:t>
      </w:r>
      <w:r/>
    </w:p>
    <w:p>
      <w:pPr>
        <w:pStyle w:val="Heading2"/>
      </w:pPr>
      <w:r>
        <w:t>What’s New This Pride Month , Events, Hotels and Hands-On Activism</w:t>
      </w:r>
      <w:r/>
    </w:p>
    <w:p>
      <w:r/>
      <w:r>
        <w:t>This year the calendar reads busy: parades, festivals, drag stages, and local hotel and tourism offers that lean into Pride weekend. The neighborhood isn’t just putting on a show; it’s packaging experiences for visitors who want to stay, eat and support local.</w:t>
      </w:r>
      <w:r/>
    </w:p>
    <w:p>
      <w:r/>
      <w:r>
        <w:t>Tourism-driven features like special hotel packages and colourful crosswalks have popped up in coverage of the area, signalling that Pride has an economic as well as cultural footprint. That matters for small businesses who rely on the summer surge. If you’re booking, consider neighbourhood hotels and smaller venues , it’s better for the local economy and keeps you close to the action.</w:t>
      </w:r>
      <w:r/>
    </w:p>
    <w:p>
      <w:pPr>
        <w:pStyle w:val="Heading2"/>
      </w:pPr>
      <w:r>
        <w:t>Businesses Doing Good , How Local Shops Are Giving Back</w:t>
      </w:r>
      <w:r/>
    </w:p>
    <w:p>
      <w:r/>
      <w:r>
        <w:t>You’ll notice more than flags and bunting: several businesses are turning Pride into purposeful giving. Queer-owned shops have been teaming up with groups such as community health organisations and arts collectives to host fundraisers, art shows and donation drives.</w:t>
      </w:r>
      <w:r/>
    </w:p>
    <w:p>
      <w:r/>
      <w:r>
        <w:t>For instance, some retailers display work from local LGBTQ+ artists and donate proceeds directly to those creators or partner charities. That means when you buy a print or a T‑shirt, you’re often contributing to a grassroots group rather than a faceless fund. If supporting the community matters to you, ask shop owners about their partners before you pay.</w:t>
      </w:r>
      <w:r/>
    </w:p>
    <w:p>
      <w:pPr>
        <w:pStyle w:val="Heading2"/>
      </w:pPr>
      <w:r>
        <w:t>Parade Practicalities , How to Enjoy the Parade Without the Stress</w:t>
      </w:r>
      <w:r/>
    </w:p>
    <w:p>
      <w:r/>
      <w:r>
        <w:t>Parade day is massive; think thousands lining the route. Last year’s turnouts were enormous, and organisers expect similarly packed streets this time around. So plan like you mean it: public transport is your friend, bring water, and set an early rendezvous point with friends.</w:t>
      </w:r>
      <w:r/>
    </w:p>
    <w:p>
      <w:r/>
      <w:r>
        <w:t>If you prefer a calmer experience, arrive before the main procession or pick a side street view where crowds thin out. Families and those with mobility concerns should scout accessible viewing spots in advance , organisers typically publish maps and accessibility info ahead of time.</w:t>
      </w:r>
      <w:r/>
    </w:p>
    <w:p>
      <w:pPr>
        <w:pStyle w:val="Heading2"/>
      </w:pPr>
      <w:r>
        <w:t>Beyond the Parade , Festivals, Pop-ups and Quiet Moments</w:t>
      </w:r>
      <w:r/>
    </w:p>
    <w:p>
      <w:r/>
      <w:r>
        <w:t>Northalsted isn’t only about the one-day parade. Pride Month spills over into neighborhood festivals, pop-up bars, artist showcases and community forums. These smaller moments are where you’ll meet local activists, discover upcoming performers and enjoy quieter conversations.</w:t>
      </w:r>
      <w:r/>
    </w:p>
    <w:p>
      <w:r/>
      <w:r>
        <w:t>Take time to visit community stalls and listen in on panels or health outreach booths. Those exchanges often reveal the real work behind Pride: advocacy, support services and celebration that sustains the neighbourhood long after the confetti settles.</w:t>
      </w:r>
      <w:r/>
    </w:p>
    <w:p>
      <w:r/>
      <w:r>
        <w:t>It's a small change that can make every visit more meaningful: try a local café, buy an artwork, or volunteer an hour , it helps keep Northalsted vibrant.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https://abc7chicago.com/post/chicago-celebrating-pride-month-northalsted/19398141/</w:t>
        </w:r>
      </w:hyperlink>
      <w:r>
        <w:t xml:space="preserve"> - Please view link - unable to able to access data</w:t>
      </w:r>
      <w:r/>
    </w:p>
    <w:p>
      <w:pPr>
        <w:pStyle w:val="ListNumber"/>
        <w:spacing w:line="240" w:lineRule="auto"/>
        <w:ind w:left="720"/>
      </w:pPr>
      <w:r/>
      <w:hyperlink r:id="rId10">
        <w:r>
          <w:rPr>
            <w:color w:val="0000EE"/>
            <w:u w:val="single"/>
          </w:rPr>
          <w:t>https://www.cbsnews.com/chicago/news/53rd-annual-chicago-pride-parade-in-lakeview/</w:t>
        </w:r>
      </w:hyperlink>
      <w:r>
        <w:t xml:space="preserve"> - The 53rd annual Chicago Pride Parade took place on the final day of Pride Month, drawing tens of thousands to the city's North Side. The event was one of Chicago's largest parades, with attendees celebrating unity and inclusion. The parade featured vibrant displays of colours, floats, music, and fans, embodying the spirit of Pride. Attendees expressed their appreciation for the inclusive atmosphere, highlighting the significance of the event in fostering community and acceptance.</w:t>
      </w:r>
      <w:r/>
    </w:p>
    <w:p>
      <w:pPr>
        <w:pStyle w:val="ListNumber"/>
        <w:spacing w:line="240" w:lineRule="auto"/>
        <w:ind w:left="720"/>
      </w:pPr>
      <w:r/>
      <w:hyperlink r:id="rId14">
        <w:r>
          <w:rPr>
            <w:color w:val="0000EE"/>
            <w:u w:val="single"/>
          </w:rPr>
          <w:t>https://www.gaycities.com/articles/72981/photos-chicago-pride-fest-2023/</w:t>
        </w:r>
      </w:hyperlink>
      <w:r>
        <w:t xml:space="preserve"> - Chicago Pride Fest, held on June 17 and 18, 2023, in the Lakeview area of Northalsted, was a two-day street festival featuring live performances, contests, and over 150 vendors. The event attracted approximately 60,000 attendees annually, serving as a prelude to the main Pride Parade. The festival was presented by the Northalsted Business Alliance and aimed to celebrate and support the LGBTQ+ community through various activities and entertainment.</w:t>
      </w:r>
      <w:r/>
    </w:p>
    <w:p>
      <w:pPr>
        <w:pStyle w:val="ListNumber"/>
        <w:spacing w:line="240" w:lineRule="auto"/>
        <w:ind w:left="720"/>
      </w:pPr>
      <w:r/>
      <w:hyperlink r:id="rId12">
        <w:r>
          <w:rPr>
            <w:color w:val="0000EE"/>
            <w:u w:val="single"/>
          </w:rPr>
          <w:t>https://www.axios.com/local/chicago/2026/06/26/chicago-lgbtq-tourism-northalsted-hotels-pride-parade-rainbow-crosswalks</w:t>
        </w:r>
      </w:hyperlink>
      <w:r>
        <w:t xml:space="preserve"> - Chicago is positioning itself as a major destination for LGBTQ+ tourism, viewing it as a growing economic opportunity amid shifting national attitudes. The Northalsted neighborhood, in particular, is enhancing its appeal with the upcoming Pride Parade expected to attract hundreds of thousands. Investments include renovating iconic rainbow crosswalks and opening luxury LGBTQ+ boutique hotels. The Northalsted Business Alliance notes a demand among visitors to stay locally, emphasising the convenience and comfort of having LGBTQ+-friendly accommodations in the heart of the neighborhood.</w:t>
      </w:r>
      <w:r/>
    </w:p>
    <w:p>
      <w:pPr>
        <w:pStyle w:val="ListNumber"/>
        <w:spacing w:line="240" w:lineRule="auto"/>
        <w:ind w:left="720"/>
      </w:pPr>
      <w:r/>
      <w:hyperlink r:id="rId11">
        <w:r>
          <w:rPr>
            <w:color w:val="0000EE"/>
            <w:u w:val="single"/>
          </w:rPr>
          <w:t>https://northalsted.com/about-northalsted/</w:t>
        </w:r>
      </w:hyperlink>
      <w:r>
        <w:t xml:space="preserve"> - Northalsted, also known as Boystown, is Chicago's official LGBTQ+ neighborhood, designated nearly 30 years ago by Mayor Richard M. Daley. The area is renowned for its vibrant nightlife, diverse dining options, and cultural landmarks. The Northalsted Business Alliance, established in 1981, works to enhance the economic vitality and quality of life in the area through programming, business services, and events that celebrate LGBTQ+ history and promote tourism. The Alliance has introduced various initiatives, including rainbow crosswalks and public art installations, to foster a welcoming environment.</w:t>
      </w:r>
      <w:r/>
    </w:p>
    <w:p>
      <w:pPr>
        <w:pStyle w:val="ListNumber"/>
        <w:spacing w:line="240" w:lineRule="auto"/>
        <w:ind w:left="720"/>
      </w:pPr>
      <w:r/>
      <w:hyperlink r:id="rId13">
        <w:r>
          <w:rPr>
            <w:color w:val="0000EE"/>
            <w:u w:val="single"/>
          </w:rPr>
          <w:t>https://northalsted.com/news/pride-month-in-northalsted-is-off-to-a-busy-start/</w:t>
        </w:r>
      </w:hyperlink>
      <w:r>
        <w:t xml:space="preserve"> - Pride Month in Northalsted commenced with a series of events, including brunches, drag shows, dinner specials, and DJ sets. The Northalsted Business Alliance highlighted the neighbourhood's active participation in Pride Month, offering a variety of activities for residents and visitors. The events aimed to celebrate the LGBTQ+ community and promote inclusivity, with local businesses playing a significant role in hosting and supporting these festivities.</w:t>
      </w:r>
      <w:r/>
    </w:p>
    <w:p>
      <w:pPr>
        <w:pStyle w:val="ListNumber"/>
        <w:spacing w:line="240" w:lineRule="auto"/>
        <w:ind w:left="720"/>
      </w:pPr>
      <w:r/>
      <w:hyperlink r:id="rId15">
        <w:r>
          <w:rPr>
            <w:color w:val="0000EE"/>
            <w:u w:val="single"/>
          </w:rPr>
          <w:t>https://pridechicago.org/abc7-chicago-to-broadcast-the-2023-chicago-pride-parade/</w:t>
        </w:r>
      </w:hyperlink>
      <w:r>
        <w:t xml:space="preserve"> - ABC 7 Chicago broadcasted the 53rd Annual Chicago Pride Parade live on June 25, 2023, from 12:00-2:00 p.m. The broadcast was hosted by Tanja Babich, Hosea Sanders, and Jason Knowles, with Knowles capturing live action from the street. The parade featured colourful floats, decorated vehicles, musical talent, walking contingents, and local government officials, all in support of the LGBTQ+ community. The event was also streamed on ABC 7’s Connected TV Apps on Amazon Fire TV, Android TV, Apple TV, and Roku.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chicago.com/post/chicago-celebrating-pride-month-northalsted/19398141/" TargetMode="External"/><Relationship Id="rId10" Type="http://schemas.openxmlformats.org/officeDocument/2006/relationships/hyperlink" Target="https://www.cbsnews.com/chicago/news/53rd-annual-chicago-pride-parade-in-lakeview/" TargetMode="External"/><Relationship Id="rId11" Type="http://schemas.openxmlformats.org/officeDocument/2006/relationships/hyperlink" Target="https://northalsted.com/about-northalsted/" TargetMode="External"/><Relationship Id="rId12" Type="http://schemas.openxmlformats.org/officeDocument/2006/relationships/hyperlink" Target="https://www.axios.com/local/chicago/2026/06/26/chicago-lgbtq-tourism-northalsted-hotels-pride-parade-rainbow-crosswalks" TargetMode="External"/><Relationship Id="rId13" Type="http://schemas.openxmlformats.org/officeDocument/2006/relationships/hyperlink" Target="https://northalsted.com/news/pride-month-in-northalsted-is-off-to-a-busy-start/" TargetMode="External"/><Relationship Id="rId14" Type="http://schemas.openxmlformats.org/officeDocument/2006/relationships/hyperlink" Target="https://www.gaycities.com/articles/72981/photos-chicago-pride-fest-2023/" TargetMode="External"/><Relationship Id="rId15" Type="http://schemas.openxmlformats.org/officeDocument/2006/relationships/hyperlink" Target="https://pridechicago.org/abc7-chicago-to-broadcast-the-2023-chicag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