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BTS Moments for Pride: Why a Simple Sign Sparked Joy at Madrid Concerts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Shouting with delight, fans noticed a small but meaningful moment at BTS’s Madrid shows , a “Lesbians Love BTS” sign that RM pointed out and Jungkook cheered for , and it quickly became a highlight for LGBTQ+ fans and allies at the stadium and online.</w:t>
      </w:r>
      <w:r/>
      <w:r/>
    </w:p>
    <w:p>
      <w:pPr>
        <w:pStyle w:val="ListBullet"/>
        <w:spacing w:line="240" w:lineRule="auto"/>
        <w:ind w:left="720"/>
      </w:pPr>
      <w:r/>
      <w:r>
        <w:rPr>
          <w:b/>
        </w:rPr>
        <w:t>Moment captured:</w:t>
      </w:r>
      <w:r>
        <w:t xml:space="preserve"> RM read a fan sign that said “Lesbians Love BTS,” and Jungkook responded enthusiastically, creating a warm, visible reaction. </w:t>
      </w:r>
      <w:r/>
    </w:p>
    <w:p>
      <w:pPr>
        <w:pStyle w:val="ListBullet"/>
        <w:spacing w:line="240" w:lineRule="auto"/>
        <w:ind w:left="720"/>
      </w:pPr>
      <w:r/>
      <w:r>
        <w:rPr>
          <w:b/>
        </w:rPr>
        <w:t>Emotional impact:</w:t>
      </w:r>
      <w:r>
        <w:t xml:space="preserve"> Fans described the moment as comforting and affirming, with several saying it helped them feel seen or brave enough to come out. </w:t>
      </w:r>
      <w:r/>
    </w:p>
    <w:p>
      <w:pPr>
        <w:pStyle w:val="ListBullet"/>
        <w:spacing w:line="240" w:lineRule="auto"/>
        <w:ind w:left="720"/>
      </w:pPr>
      <w:r/>
      <w:r>
        <w:rPr>
          <w:b/>
        </w:rPr>
        <w:t>Context matters:</w:t>
      </w:r>
      <w:r>
        <w:t xml:space="preserve"> The reaction stood out because the members don’t usually read sign content aloud, making this feel spontaneous and genuine. </w:t>
      </w:r>
      <w:r/>
    </w:p>
    <w:p>
      <w:pPr>
        <w:pStyle w:val="ListBullet"/>
        <w:spacing w:line="240" w:lineRule="auto"/>
        <w:ind w:left="720"/>
      </w:pPr>
      <w:r/>
      <w:r>
        <w:rPr>
          <w:b/>
        </w:rPr>
        <w:t>Ongoing support:</w:t>
      </w:r>
      <w:r>
        <w:t xml:space="preserve"> BTS have shown public support for LGBTQ+ rights before, reinforcing why small gestures still resonate.</w:t>
      </w:r>
      <w:r/>
      <w:r/>
    </w:p>
    <w:p>
      <w:pPr>
        <w:pStyle w:val="Heading2"/>
      </w:pPr>
      <w:r>
        <w:t>A tiny sign, a big reaction , why fans loved it</w:t>
      </w:r>
      <w:r/>
    </w:p>
    <w:p>
      <w:r/>
      <w:r>
        <w:t>The clip of RM pausing to read “Lesbians Love BTS” and Jungkook shouting “Yes!” looks unremarkable at first, but it landed hard with the crowd. The sound of the stadium, the flash of fans holding flags, and the visible smile from RM made the moment feel warm and inclusive. For many in the audience and online, that brief acknowledgement translated into a palpable sense of acceptance.</w:t>
      </w:r>
      <w:r/>
    </w:p>
    <w:p>
      <w:r/>
      <w:r>
        <w:t>This wasn’t staged , fans pointed out that the group don’t usually call attention to sign text, so noticing it felt like a personal, off-the-cuff connection. Moments like this are tiny gestures with outsized emotional value, especially in spaces where visibility matters.</w:t>
      </w:r>
      <w:r/>
    </w:p>
    <w:p>
      <w:pPr>
        <w:pStyle w:val="Heading2"/>
      </w:pPr>
      <w:r>
        <w:t>Why visibility onstage still counts</w:t>
      </w:r>
      <w:r/>
    </w:p>
    <w:p>
      <w:r/>
      <w:r>
        <w:t>A 10-second interaction might not change policy, but it changes feelings. When a major act notices a message supporting lesbians in a packed stadium, it validates those fans in a public way. Social media amplified the moment quickly, with fans sharing how it helped them feel braver or simply happier that their identity was recognised in such a joyful setting.</w:t>
      </w:r>
      <w:r/>
    </w:p>
    <w:p>
      <w:r/>
      <w:r>
        <w:t>Music events often become communal rituals , the band sets the tone and fans bring their flags and signs. When performers acknowledge those signs, it threads the crowd’s private stories into the public narrative.</w:t>
      </w:r>
      <w:r/>
    </w:p>
    <w:p>
      <w:pPr>
        <w:pStyle w:val="Heading2"/>
      </w:pPr>
      <w:r>
        <w:t>BTS’s past gestures and the larger picture</w:t>
      </w:r>
      <w:r/>
    </w:p>
    <w:p>
      <w:r/>
      <w:r>
        <w:t>This isn’t the first time BTS have been read as supportive by fans; the group has engaged in pro-LGBTQ+ initiatives and statements in the past. That track record makes moments like the Madrid shout-out feel consistent rather than accidental. For international artists touring many countries, small, respectful nods can be particularly meaningful to fans who may lack other public affirmation.</w:t>
      </w:r>
      <w:r/>
    </w:p>
    <w:p>
      <w:r/>
      <w:r>
        <w:t>If you’re wondering whether such gestures are risky for artists, the reaction shows there’s audience appetite for openness. It’s also a reminder that performers can support fans without turning shows into speeches , a smile, a read, a cheer can be enough.</w:t>
      </w:r>
      <w:r/>
    </w:p>
    <w:p>
      <w:pPr>
        <w:pStyle w:val="Heading2"/>
      </w:pPr>
      <w:r>
        <w:t>How fans reacted , more than excitement</w:t>
      </w:r>
      <w:r/>
    </w:p>
    <w:p>
      <w:r/>
      <w:r>
        <w:t>Responses ranged from ecstatic to deeply personal. Some fans tweeted about coming out to family recently and how the moment made them feel proud; others described it as a highlight that “made their whole day.” The combination of RM’s calm acknowledgment and Jungkook’s excited affirmation created a sweet dynamic that felt both respectful and celebratory.</w:t>
      </w:r>
      <w:r/>
    </w:p>
    <w:p>
      <w:r/>
      <w:r>
        <w:t>For would-be sign-holders, this is a nudge: clear, readable messages that keep the mood positive tend to get noticed. And for artists, it’s a reminder that attention to the crowd can create moments that echo far beyond the stadium.</w:t>
      </w:r>
      <w:r/>
    </w:p>
    <w:p>
      <w:pPr>
        <w:pStyle w:val="Heading2"/>
      </w:pPr>
      <w:r>
        <w:t>What this means for Pride and pop culture</w:t>
      </w:r>
      <w:r/>
    </w:p>
    <w:p>
      <w:r/>
      <w:r>
        <w:t>Pride Month might be winding down, but these kinds of interactions extend its spirit into everyday moments. Pop concerts are stages for more than music , they’re places where identities are seen and stories are shared. A simple sign, read aloud, becomes a short but significant piece of cultural recognition.</w:t>
      </w:r>
      <w:r/>
    </w:p>
    <w:p>
      <w:r/>
      <w:r>
        <w:t>It’s a small change that can make every fan feel a little safer and a lot more celebrated.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9">
        <w:r>
          <w:rPr>
            <w:color w:val="0000EE"/>
            <w:u w:val="single"/>
          </w:rPr>
          <w:t>[4]</w:t>
        </w:r>
      </w:hyperlink>
      <w:r>
        <w:t xml:space="preserve">- Paragraph 2: </w:t>
      </w:r>
      <w:hyperlink r:id="rId9">
        <w:r>
          <w:rPr>
            <w:color w:val="0000EE"/>
            <w:u w:val="single"/>
          </w:rPr>
          <w:t>[2]</w:t>
        </w:r>
      </w:hyperlink>
      <w:r>
        <w:t xml:space="preserve">, </w:t>
      </w:r>
      <w:hyperlink r:id="rId9">
        <w:r>
          <w:rPr>
            <w:color w:val="0000EE"/>
            <w:u w:val="single"/>
          </w:rPr>
          <w:t>[4]</w:t>
        </w:r>
      </w:hyperlink>
      <w:r>
        <w:t xml:space="preserve">- Paragraph 3: </w:t>
      </w:r>
      <w:hyperlink r:id="rId10">
        <w:r>
          <w:rPr>
            <w:color w:val="0000EE"/>
            <w:u w:val="single"/>
          </w:rPr>
          <w:t>[3]</w:t>
        </w:r>
      </w:hyperlink>
      <w:r>
        <w:t xml:space="preserve">, </w:t>
      </w:r>
      <w:hyperlink r:id="rId9">
        <w:r>
          <w:rPr>
            <w:color w:val="0000EE"/>
            <w:u w:val="single"/>
          </w:rPr>
          <w:t>[5]</w:t>
        </w:r>
      </w:hyperlink>
      <w:r>
        <w:t xml:space="preserve">- Paragraph 4: </w:t>
      </w:r>
      <w:hyperlink r:id="rId9">
        <w:r>
          <w:rPr>
            <w:color w:val="0000EE"/>
            <w:u w:val="single"/>
          </w:rPr>
          <w:t>[6]</w:t>
        </w:r>
      </w:hyperlink>
      <w:r>
        <w:t xml:space="preserve">, </w:t>
      </w:r>
      <w:hyperlink r:id="rId9">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https://www.koreaboo.com/news/bts-rm-jungkooks-reaction-lgbt-sign-concert-becomes-hot-topic/</w:t>
        </w:r>
      </w:hyperlink>
      <w:r>
        <w:t xml:space="preserve"> - Please view link - unable to able to access data</w:t>
      </w:r>
      <w:r/>
    </w:p>
    <w:p>
      <w:pPr>
        <w:pStyle w:val="ListNumber"/>
        <w:spacing w:line="240" w:lineRule="auto"/>
        <w:ind w:left="720"/>
      </w:pPr>
      <w:r/>
      <w:hyperlink r:id="rId9">
        <w:r>
          <w:rPr>
            <w:color w:val="0000EE"/>
            <w:u w:val="single"/>
          </w:rPr>
          <w:t>https://www.koreaboo.com/news/bts-rm-jungkooks-reaction-lgbt-sign-concert-becomes-hot-topic/</w:t>
        </w:r>
      </w:hyperlink>
      <w:r>
        <w:t xml:space="preserve"> - On June 26 and 27, 2026, BTS performed at the Riyadh Air Metropolitano Stadium in Spain, marking their first concert in the country. During the show, RM read a fan's sign that said 'Lesbians Love BTS' and responded with 'oh, that's cool!', while Jungkook enthusiastically shouted 'Yes!' in the background. This interaction was notable as BTS members typically do not read signs aloud during performances. Fans appreciated the members' support for the LGBTQ+ community, with one fan sharing their personal experience of coming out as a lesbian and expressing gratitude for RM's acknowledgment.</w:t>
      </w:r>
      <w:r/>
    </w:p>
    <w:p>
      <w:pPr>
        <w:pStyle w:val="ListNumber"/>
        <w:spacing w:line="240" w:lineRule="auto"/>
        <w:ind w:left="720"/>
      </w:pPr>
      <w:r/>
      <w:hyperlink r:id="rId10">
        <w:r>
          <w:rPr>
            <w:color w:val="0000EE"/>
            <w:u w:val="single"/>
          </w:rPr>
          <w:t>https://bts.com/insights/bts-joins-hrc-and-glaads-count-us-in-pledge-supporting-lgbtqia-rights</w:t>
        </w:r>
      </w:hyperlink>
      <w:r>
        <w:t xml:space="preserve"> - In June 2023, BTS signed the Human Rights Campaign and GLAAD's 'Count Us In' Pledge, affirming their support for LGBTQIA+ inclusion and equality. The pledge signifies BTS's commitment to creating a professional environment that is inclusive, safe, and supportive of people of all gender identities and sexual orientations. Kathryn Clubb, CEO of BTS North America, stated, 'We stand with the LGBTQIA+ community in the fight for equality.'</w:t>
      </w:r>
      <w:r/>
    </w:p>
    <w:p>
      <w:pPr>
        <w:pStyle w:val="ListNumber"/>
        <w:spacing w:line="240" w:lineRule="auto"/>
        <w:ind w:left="720"/>
      </w:pPr>
      <w:r/>
      <w:hyperlink r:id="rId9">
        <w:r>
          <w:rPr>
            <w:color w:val="0000EE"/>
            <w:u w:val="single"/>
          </w:rPr>
          <w:t>https://www.koreaboo.com/news/bts-rm-jungkooks-reaction-lgbt-sign-concert-becomes-hot-topic/</w:t>
        </w:r>
      </w:hyperlink>
      <w:r>
        <w:t xml:space="preserve"> - During BTS's concert at the Riyadh Air Metropolitano Stadium in Spain on June 26 and 27, 2026, RM read a fan's sign that said 'Lesbians Love BTS' and responded with 'oh, that's cool!', while Jungkook enthusiastically shouted 'Yes!' in the background. This interaction was notable as BTS members typically do not read signs aloud during performances. Fans appreciated the members' support for the LGBTQ+ community, with one fan sharing their personal experience of coming out as a lesbian and expressing gratitude for RM's acknowledgment.</w:t>
      </w:r>
      <w:r/>
    </w:p>
    <w:p>
      <w:pPr>
        <w:pStyle w:val="ListNumber"/>
        <w:spacing w:line="240" w:lineRule="auto"/>
        <w:ind w:left="720"/>
      </w:pPr>
      <w:r/>
      <w:hyperlink r:id="rId9">
        <w:r>
          <w:rPr>
            <w:color w:val="0000EE"/>
            <w:u w:val="single"/>
          </w:rPr>
          <w:t>https://www.koreaboo.com/news/bts-rm-jungkooks-reaction-lgbt-sign-concert-becomes-hot-topic/</w:t>
        </w:r>
      </w:hyperlink>
      <w:r>
        <w:t xml:space="preserve"> - On June 26 and 27, 2026, BTS performed at the Riyadh Air Metropolitano Stadium in Spain, marking their first concert in the country. During the show, RM read a fan's sign that said 'Lesbians Love BTS' and responded with 'oh, that's cool!', while Jungkook enthusiastically shouted 'Yes!' in the background. This interaction was notable as BTS members typically do not read signs aloud during performances. Fans appreciated the members' support for the LGBTQ+ community, with one fan sharing their personal experience of coming out as a lesbian and expressing gratitude for RM's acknowledgment.</w:t>
      </w:r>
      <w:r/>
    </w:p>
    <w:p>
      <w:pPr>
        <w:pStyle w:val="ListNumber"/>
        <w:spacing w:line="240" w:lineRule="auto"/>
        <w:ind w:left="720"/>
      </w:pPr>
      <w:r/>
      <w:hyperlink r:id="rId9">
        <w:r>
          <w:rPr>
            <w:color w:val="0000EE"/>
            <w:u w:val="single"/>
          </w:rPr>
          <w:t>https://www.koreaboo.com/news/bts-rm-jungkooks-reaction-lgbt-sign-concert-becomes-hot-topic/</w:t>
        </w:r>
      </w:hyperlink>
      <w:r>
        <w:t xml:space="preserve"> - During BTS's concert at the Riyadh Air Metropolitano Stadium in Spain on June 26 and 27, 2026, RM read a fan's sign that said 'Lesbians Love BTS' and responded with 'oh, that's cool!', while Jungkook enthusiastically shouted 'Yes!' in the background. This interaction was notable as BTS members typically do not read signs aloud during performances. Fans appreciated the members' support for the LGBTQ+ community, with one fan sharing their personal experience of coming out as a lesbian and expressing gratitude for RM's acknowledgment.</w:t>
      </w:r>
      <w:r/>
    </w:p>
    <w:p>
      <w:pPr>
        <w:pStyle w:val="ListNumber"/>
        <w:spacing w:line="240" w:lineRule="auto"/>
        <w:ind w:left="720"/>
      </w:pPr>
      <w:r/>
      <w:hyperlink r:id="rId9">
        <w:r>
          <w:rPr>
            <w:color w:val="0000EE"/>
            <w:u w:val="single"/>
          </w:rPr>
          <w:t>https://www.koreaboo.com/news/bts-rm-jungkooks-reaction-lgbt-sign-concert-becomes-hot-topic/</w:t>
        </w:r>
      </w:hyperlink>
      <w:r>
        <w:t xml:space="preserve"> - On June 26 and 27, 2026, BTS performed at the Riyadh Air Metropolitano Stadium in Spain, marking their first concert in the country. During the show, RM read a fan's sign that said 'Lesbians Love BTS' and responded with 'oh, that's cool!', while Jungkook enthusiastically shouted 'Yes!' in the background. This interaction was notable as BTS members typically do not read signs aloud during performances. Fans appreciated the members' support for the LGBTQ+ community, with one fan sharing their personal experience of coming out as a lesbian and expressing gratitude for RM's acknowledgment.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koreaboo.com/news/bts-rm-jungkooks-reaction-lgbt-sign-concert-becomes-hot-topic/" TargetMode="External"/><Relationship Id="rId10" Type="http://schemas.openxmlformats.org/officeDocument/2006/relationships/hyperlink" Target="https://bts.com/insights/bts-joins-hrc-and-glaads-count-us-in-pledge-supporting-lgbtqia-righ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