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Brighton Pride 2026 Guide: What to Expect at Pride On The Park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are flocking to Brighton this August as Pride returns with music, marches and mellow beachside hangs; who’s headlining, how the parade keeps activism front and centre, and practical tips for enjoying the city’s biggest queer weekend.</w:t>
      </w:r>
      <w:r/>
    </w:p>
    <w:p>
      <w:r/>
      <w:r>
        <w:t>Essential Takeaways</w:t>
      </w:r>
      <w:r/>
      <w:r/>
    </w:p>
    <w:p>
      <w:pPr>
        <w:pStyle w:val="ListBullet"/>
        <w:spacing w:line="240" w:lineRule="auto"/>
        <w:ind w:left="720"/>
      </w:pPr>
      <w:r/>
      <w:r>
        <w:rPr>
          <w:b/>
        </w:rPr>
        <w:t>Big music:</w:t>
      </w:r>
      <w:r>
        <w:t xml:space="preserve"> Pride On The Park features major headliners across multiple stages, delivering festival vibes in Preston Park with a lively, sing-along atmosphere. </w:t>
      </w:r>
      <w:r/>
    </w:p>
    <w:p>
      <w:pPr>
        <w:pStyle w:val="ListBullet"/>
        <w:spacing w:line="240" w:lineRule="auto"/>
        <w:ind w:left="720"/>
      </w:pPr>
      <w:r/>
      <w:r>
        <w:rPr>
          <w:b/>
        </w:rPr>
        <w:t>Parade policy:</w:t>
      </w:r>
      <w:r>
        <w:t xml:space="preserve"> Brighton Pride requires parade participants to show year-round pro-LGBT+ commitment, not just rainbow-washing for marketing. </w:t>
      </w:r>
      <w:r/>
    </w:p>
    <w:p>
      <w:pPr>
        <w:pStyle w:val="ListBullet"/>
        <w:spacing w:line="240" w:lineRule="auto"/>
        <w:ind w:left="720"/>
      </w:pPr>
      <w:r/>
      <w:r>
        <w:rPr>
          <w:b/>
        </w:rPr>
        <w:t>Three different moods:</w:t>
      </w:r>
      <w:r>
        <w:t xml:space="preserve"> You can choose a festival, a city parade/street party, or a chilled beach picnic , each feels distinct and welcoming. </w:t>
      </w:r>
      <w:r/>
    </w:p>
    <w:p>
      <w:pPr>
        <w:pStyle w:val="ListBullet"/>
        <w:spacing w:line="240" w:lineRule="auto"/>
        <w:ind w:left="720"/>
      </w:pPr>
      <w:r/>
      <w:r>
        <w:rPr>
          <w:b/>
        </w:rPr>
        <w:t>Inclusive spaces:</w:t>
      </w:r>
      <w:r>
        <w:t xml:space="preserve"> Brighton offers events and venues aimed at queer women, trans communities and QPOC year-round, making the weekend feel more than a one-off. </w:t>
      </w:r>
      <w:r/>
    </w:p>
    <w:p>
      <w:pPr>
        <w:pStyle w:val="ListBullet"/>
        <w:spacing w:line="240" w:lineRule="auto"/>
        <w:ind w:left="720"/>
      </w:pPr>
      <w:r/>
      <w:r>
        <w:rPr>
          <w:b/>
        </w:rPr>
        <w:t>Plan ahead:</w:t>
      </w:r>
      <w:r>
        <w:t xml:space="preserve"> With World Pride in Amsterdam the same weekend, book travel and tickets early if you want specific headline acts or calmer accommodation options.</w:t>
      </w:r>
      <w:r/>
      <w:r/>
    </w:p>
    <w:p>
      <w:pPr>
        <w:pStyle w:val="Heading2"/>
      </w:pPr>
      <w:r>
        <w:t>Why Pride On The Park still feels like a proper festival</w:t>
      </w:r>
      <w:r/>
    </w:p>
    <w:p>
      <w:r/>
      <w:r>
        <w:t>If you love a big-stage sound and the chance to belt out classics, Preston Park will feel familiar and thrilling. The festival layout spreads stages and tents beneath trees, so there’s shade, grass to lounge on and plenty of room to dance.</w:t>
      </w:r>
      <w:r/>
    </w:p>
    <w:p>
      <w:r/>
      <w:r>
        <w:t>Brighton Pride has consistently booked major pop and dance acts, turning a city celebration into a full-blown summer festival. According to the official Pride On The Park announcements, this year’s line-up keeps that tradition, so expect arena-sized singalongs and high-energy sets.</w:t>
      </w:r>
      <w:r/>
    </w:p>
    <w:p>
      <w:r/>
      <w:r>
        <w:t>Practical tip: bring a lightweight blanket and earplugs for later stages; it’s easy to lose your voice but good to keep your ears intact for the weekend.</w:t>
      </w:r>
      <w:r/>
    </w:p>
    <w:p>
      <w:pPr>
        <w:pStyle w:val="Heading2"/>
      </w:pPr>
      <w:r>
        <w:t>The parade: protest, performance and policy</w:t>
      </w:r>
      <w:r/>
    </w:p>
    <w:p>
      <w:r/>
      <w:r>
        <w:t>The Pride parade in Brighton mixes celebratory colour with a clear political stance. Since 2017 organisers have insisted that businesses taking part demonstrate ongoing support for LGBT+ rights , a move designed to curb performative rainbow-washing.</w:t>
      </w:r>
      <w:r/>
    </w:p>
    <w:p>
      <w:r/>
      <w:r>
        <w:t>That policy shapes who’s allowed on floats and what messaging appears, so the march tends to feel rooted in real community work as well as sheer joy. If you want to see activism stitched into a party, this is it.</w:t>
      </w:r>
      <w:r/>
    </w:p>
    <w:p>
      <w:r/>
      <w:r>
        <w:t>Practical tip: get there early for good parade viewing spots, and follow Brighton Pride’s parade map to find quieter sections if you’re sensitive to crowds.</w:t>
      </w:r>
      <w:r/>
    </w:p>
    <w:p>
      <w:pPr>
        <w:pStyle w:val="Heading2"/>
      </w:pPr>
      <w:r>
        <w:t>Street parties, late-night venues and queer social life</w:t>
      </w:r>
      <w:r/>
    </w:p>
    <w:p>
      <w:r/>
      <w:r>
        <w:t>Once the parade ends, the entire city relaxes into a rainbow social , Marine Parade hosts the official street party, but every lane seems to have its own mini celebration. Bars and clubs in the Lanes and around Kemp Town keep things going with after-parties and themed nights.</w:t>
      </w:r>
      <w:r/>
    </w:p>
    <w:p>
      <w:r/>
      <w:r>
        <w:t>Brighton’s long-standing queer scene means options for different tastes: clubbing, cabaret, intimate gigs, or a relaxed pub chat. The atmosphere is inclusive and deliberately varied, so you can flit between chaos and calm without missing much.</w:t>
      </w:r>
      <w:r/>
    </w:p>
    <w:p>
      <w:r/>
      <w:r>
        <w:t>Practical tip: check venue listings in advance and book entry for named acts; many spots have limited capacity and sell out fast.</w:t>
      </w:r>
      <w:r/>
    </w:p>
    <w:p>
      <w:pPr>
        <w:pStyle w:val="Heading2"/>
      </w:pPr>
      <w:r>
        <w:t>The beach vibe: low-key, emotional, very Brighton</w:t>
      </w:r>
      <w:r/>
    </w:p>
    <w:p>
      <w:r/>
      <w:r>
        <w:t>If noisy festivals aren’t your thing, Brighton’s pebble beach becomes an unofficial queer picnic. Groups gather with blankets and coolers, flags fluttering as people sunbathe and chat. It’s a gentler, gentler way to feel part of Pride without the amps and sweat.</w:t>
      </w:r>
      <w:r/>
    </w:p>
    <w:p>
      <w:r/>
      <w:r>
        <w:t>For many, that space is quietly transformative , people told staff at local community outlets how meaningful it can be to feel safe enough to relax in public. The beach is where queer visibility feels both personal and communal.</w:t>
      </w:r>
      <w:r/>
    </w:p>
    <w:p>
      <w:r/>
      <w:r>
        <w:t>Practical tip: the pebbles get hot and hard to sit on for long, so bring a thick picnic mat or camping chairs for proper comfort.</w:t>
      </w:r>
      <w:r/>
    </w:p>
    <w:p>
      <w:pPr>
        <w:pStyle w:val="Heading2"/>
      </w:pPr>
      <w:r>
        <w:t>Brighton’s year-round queer infrastructure matters</w:t>
      </w:r>
      <w:r/>
    </w:p>
    <w:p>
      <w:r/>
      <w:r>
        <w:t>What keeps Brighton special beyond August is the everyday life it offers: queer-friendly churches, saunas, women’s groups, and targeted events for trans and QPOC communities. That ecosystem means Pride Weekend isn’t just spectacle , it reflects a community that organises and cares year-round.</w:t>
      </w:r>
      <w:r/>
    </w:p>
    <w:p>
      <w:r/>
      <w:r>
        <w:t>VisitBrighton and local listings make it easy to discover ongoing events before you travel, which helps if you’re planning a quieter trip or want to catch community-run talks and workshops as part of your stay.</w:t>
      </w:r>
      <w:r/>
    </w:p>
    <w:p>
      <w:r/>
      <w:r>
        <w:t>Practical tip: pair your Pride weekend with a weekday visit to catch smaller community events and avoid the biggest crowds while still soaking up Brighton’s queer culture.</w:t>
      </w:r>
      <w:r/>
    </w:p>
    <w:p>
      <w:r/>
      <w:r>
        <w:t>It's a small change that can make every Pride experience more fun, safer and more meaningful , whichever corner of Brighton you choose.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https://metro.co.uk/2026/06/28/pride-30-countries-favourite-uk-28725266/</w:t>
        </w:r>
      </w:hyperlink>
      <w:r>
        <w:t xml:space="preserve"> - Please view link - unable to able to access data</w:t>
      </w:r>
      <w:r/>
    </w:p>
    <w:p>
      <w:pPr>
        <w:pStyle w:val="ListNumber"/>
        <w:spacing w:line="240" w:lineRule="auto"/>
        <w:ind w:left="720"/>
      </w:pPr>
      <w:r/>
      <w:hyperlink r:id="rId10">
        <w:r>
          <w:rPr>
            <w:color w:val="0000EE"/>
            <w:u w:val="single"/>
          </w:rPr>
          <w:t>https://www.brighton-pride.org/</w:t>
        </w:r>
      </w:hyperlink>
      <w:r>
        <w:t xml:space="preserve"> - Brighton &amp; Hove Pride is the UK's largest LGBTQ+ Pride festival, celebrated annually in Brighton. The 2026 event marks its 35th anniversary, featuring a community parade and the 'Pride on the Park' festival at Preston Park. The festival has previously hosted international artists such as Britney Spears, Kylie Minogue, and Dua Lipa. In 2026, headliners include RAYE and Diana Ross. The event aims to raise funds for local LGBTQIA+ community groups and is renowned for its vibrant and inclusive atmosphere.</w:t>
      </w:r>
      <w:r/>
    </w:p>
    <w:p>
      <w:pPr>
        <w:pStyle w:val="ListNumber"/>
        <w:spacing w:line="240" w:lineRule="auto"/>
        <w:ind w:left="720"/>
      </w:pPr>
      <w:r/>
      <w:hyperlink r:id="rId12">
        <w:r>
          <w:rPr>
            <w:color w:val="0000EE"/>
            <w:u w:val="single"/>
          </w:rPr>
          <w:t>https://www.brighton-pride.org/pride-on-the-park-2026-headliner-annoucement/</w:t>
        </w:r>
      </w:hyperlink>
      <w:r>
        <w:t xml:space="preserve"> - Brighton &amp; Hove Pride has announced the headliners for the 2026 'Pride on the Park' event. RAYE is set to headline on Saturday, 1st August 2026, while Diana Ross will close the weekend on Sunday, 2nd August 2026. The festival is part of the 35th Anniversary Extravaganza, celebrating the LGBTQ+ community's visibility and achievements. The event will take place at Preston Park, with tickets available for purchase.</w:t>
      </w:r>
      <w:r/>
    </w:p>
    <w:p>
      <w:pPr>
        <w:pStyle w:val="ListNumber"/>
        <w:spacing w:line="240" w:lineRule="auto"/>
        <w:ind w:left="720"/>
      </w:pPr>
      <w:r/>
      <w:hyperlink r:id="rId13">
        <w:r>
          <w:rPr>
            <w:color w:val="0000EE"/>
            <w:u w:val="single"/>
          </w:rPr>
          <w:t>https://www.brighton-pride.org/pride-parade/</w:t>
        </w:r>
      </w:hyperlink>
      <w:r>
        <w:t xml:space="preserve"> - The Brighton &amp; Hove Pride Community Parade is scheduled for Saturday, 1st August 2026, with the theme 'The Power of Love'. This parade marks the 35th anniversary of Pride in Brighton, celebrating the courage, protest, unity, and love that have shaped the LGBTQ+ community. The parade is a free event, open to all, and serves as a vibrant display of solidarity and celebration.</w:t>
      </w:r>
      <w:r/>
    </w:p>
    <w:p>
      <w:pPr>
        <w:pStyle w:val="ListNumber"/>
        <w:spacing w:line="240" w:lineRule="auto"/>
        <w:ind w:left="720"/>
      </w:pPr>
      <w:r/>
      <w:hyperlink r:id="rId15">
        <w:r>
          <w:rPr>
            <w:color w:val="0000EE"/>
            <w:u w:val="single"/>
          </w:rPr>
          <w:t>https://www.brightonandhovenews.org/2026/03/26/brighton-hove-pride-announces-full-2026-line-up/</w:t>
        </w:r>
      </w:hyperlink>
      <w:r>
        <w:t xml:space="preserve"> - Brighton &amp; Hove Pride has unveiled its full line-up for the 2026 'Pride on the Park' event. Paris Hilton is announced as the Sunday headliner, set to perform on 2nd August 2026. Holly Johnson of Frankie Goes to Hollywood will take over the Legends slot, embodying this year's theme: 'The Power of Love'. The main stage will feature performances from Leigh-Anne, G Flip, and Moonchild Sanelly, among others. The dance arena will host artists like The Blessed Madonna, HAAi, and I.Jordan.</w:t>
      </w:r>
      <w:r/>
    </w:p>
    <w:p>
      <w:pPr>
        <w:pStyle w:val="ListNumber"/>
        <w:spacing w:line="240" w:lineRule="auto"/>
        <w:ind w:left="720"/>
      </w:pPr>
      <w:r/>
      <w:hyperlink r:id="rId11">
        <w:r>
          <w:rPr>
            <w:color w:val="0000EE"/>
            <w:u w:val="single"/>
          </w:rPr>
          <w:t>https://www.ents24.com/festival/brighton-pride-2026-pride-on-the-park/7386381</w:t>
        </w:r>
      </w:hyperlink>
      <w:r>
        <w:t xml:space="preserve"> - Brighton Pride 2026 - Pride on the Park is scheduled for 1st and 2nd August 2026 at Preston Park, Brighton. The event is part of the 35th anniversary celebrations of Brighton &amp; Hove Pride. The line-up includes headliners RAYE and Diana Ross, with additional performances from Jessie J, Self Esteem, Leigh-Anne, G Flip, Moonchild Sanelly, RuPaul, Purple Disco Machine, Bimini, and Daniel Avery. Tickets are available for purchase through the official website.</w:t>
      </w:r>
      <w:r/>
    </w:p>
    <w:p>
      <w:pPr>
        <w:pStyle w:val="ListNumber"/>
        <w:spacing w:line="240" w:lineRule="auto"/>
        <w:ind w:left="720"/>
      </w:pPr>
      <w:r/>
      <w:hyperlink r:id="rId14">
        <w:r>
          <w:rPr>
            <w:color w:val="0000EE"/>
            <w:u w:val="single"/>
          </w:rPr>
          <w:t>https://www.visitbrighton.com/whats-on/brighton-and-hove-pride-p2571021</w:t>
        </w:r>
      </w:hyperlink>
      <w:r>
        <w:t xml:space="preserve"> - Brighton &amp; Hove Pride 2026 is set for 1st and 2nd August 2026, marking the 35th anniversary of the UK's largest LGBTQ+ Pride festival. The event will feature 'Pride on the Park' at Preston Park, with headliners RAYE on Saturday and Diana Ross on Sunday. Other performers include Jessie J, Self Esteem, Leigh-Anne, G Flip, Moonchild Sanelly, RuPaul, Purple Disco Machine, Bimini, Daniel Avery, FIVE, Holly Johnson, Mel C (DJ Set), and Paris Hilton (Live). VIP and Camping tickets are limited and sold out by mid-July last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tro.co.uk/2026/06/28/pride-30-countries-favourite-uk-28725266/" TargetMode="External"/><Relationship Id="rId10" Type="http://schemas.openxmlformats.org/officeDocument/2006/relationships/hyperlink" Target="https://www.brighton-pride.org/" TargetMode="External"/><Relationship Id="rId11" Type="http://schemas.openxmlformats.org/officeDocument/2006/relationships/hyperlink" Target="https://www.ents24.com/festival/brighton-pride-2026-pride-on-the-park/7386381" TargetMode="External"/><Relationship Id="rId12" Type="http://schemas.openxmlformats.org/officeDocument/2006/relationships/hyperlink" Target="https://www.brighton-pride.org/pride-on-the-park-2026-headliner-annoucement/" TargetMode="External"/><Relationship Id="rId13" Type="http://schemas.openxmlformats.org/officeDocument/2006/relationships/hyperlink" Target="https://www.brighton-pride.org/pride-parade/" TargetMode="External"/><Relationship Id="rId14" Type="http://schemas.openxmlformats.org/officeDocument/2006/relationships/hyperlink" Target="https://www.visitbrighton.com/whats-on/brighton-and-hove-pride-p2571021" TargetMode="External"/><Relationship Id="rId15" Type="http://schemas.openxmlformats.org/officeDocument/2006/relationships/hyperlink" Target="https://www.brightonandhovenews.org/2026/03/26/brighton-hove-pride-announces-full-2026-line-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