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Intersect Pride Festival Date Announced — What to Expect on Allen Street This July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organisers have rescheduled Intersect , a pride arts festival , for Sunday 12 July, bringing grassroots queer artists, performers and makers back to Allentown for an afternoon-to-evening street party that promises vendor stalls, drag, music and community remembrance.</w:t>
      </w:r>
      <w:r/>
    </w:p>
    <w:p>
      <w:r/>
      <w:r>
        <w:t>Essential Takeaways</w:t>
      </w:r>
      <w:r/>
      <w:r/>
    </w:p>
    <w:p>
      <w:pPr>
        <w:pStyle w:val="ListBullet"/>
        <w:spacing w:line="240" w:lineRule="auto"/>
        <w:ind w:left="720"/>
      </w:pPr>
      <w:r/>
      <w:r>
        <w:rPr>
          <w:b/>
        </w:rPr>
        <w:t>New date confirmed:</w:t>
      </w:r>
      <w:r>
        <w:t xml:space="preserve"> Intersect will take place Sunday 12 July, 2pm–8pm on Allen Street between Virginia and North Pearl.</w:t>
      </w:r>
      <w:r/>
    </w:p>
    <w:p>
      <w:pPr>
        <w:pStyle w:val="ListBullet"/>
        <w:spacing w:line="240" w:lineRule="auto"/>
        <w:ind w:left="720"/>
      </w:pPr>
      <w:r/>
      <w:r>
        <w:rPr>
          <w:b/>
        </w:rPr>
        <w:t>Local-focused line-up:</w:t>
      </w:r>
      <w:r>
        <w:t xml:space="preserve"> The festival spotlights grassroots queer artistry with a long list of performers and drag acts slated to appear.</w:t>
      </w:r>
      <w:r/>
    </w:p>
    <w:p>
      <w:pPr>
        <w:pStyle w:val="ListBullet"/>
        <w:spacing w:line="240" w:lineRule="auto"/>
        <w:ind w:left="720"/>
      </w:pPr>
      <w:r/>
      <w:r>
        <w:rPr>
          <w:b/>
        </w:rPr>
        <w:t>Vendors and makers:</w:t>
      </w:r>
      <w:r>
        <w:t xml:space="preserve"> Expect a mix of local craft and food stalls, similar to past Allentown night markets and community events.</w:t>
      </w:r>
      <w:r/>
    </w:p>
    <w:p>
      <w:pPr>
        <w:pStyle w:val="ListBullet"/>
        <w:spacing w:line="240" w:lineRule="auto"/>
        <w:ind w:left="720"/>
      </w:pPr>
      <w:r/>
      <w:r>
        <w:rPr>
          <w:b/>
        </w:rPr>
        <w:t>Community remembrance:</w:t>
      </w:r>
      <w:r>
        <w:t xml:space="preserve"> The event honours late local figures who helped shape Allentown’s queer scene, adding an emotional, communal layer.</w:t>
      </w:r>
      <w:r/>
    </w:p>
    <w:p>
      <w:pPr>
        <w:pStyle w:val="ListBullet"/>
        <w:spacing w:line="240" w:lineRule="auto"/>
        <w:ind w:left="720"/>
      </w:pPr>
      <w:r/>
      <w:r>
        <w:rPr>
          <w:b/>
        </w:rPr>
        <w:t>Stay updated:</w:t>
      </w:r>
      <w:r>
        <w:t xml:space="preserve"> Organisers are using Instagram and local listings to post lineup and vendor updates, so check before you go.</w:t>
      </w:r>
      <w:r/>
      <w:r/>
    </w:p>
    <w:p>
      <w:pPr>
        <w:pStyle w:val="Heading2"/>
      </w:pPr>
      <w:r>
        <w:t>What happened and why the date changed</w:t>
      </w:r>
      <w:r/>
    </w:p>
    <w:p>
      <w:r/>
      <w:r>
        <w:t>Weather forced organisers to postpone the original 6 June plans, and they’ve now set a new summer date , Sunday 12 July, from 2pm to 8pm. That shift keeps the festival in the heart of Allentown, where Allen Street between Virginia and North Pearl will be closed for stalls, performances and socialising. It’s a sensible move; outdoor events live or die by the forecast, and this gives everyone a sunnier shot at dancing on the pavement.</w:t>
      </w:r>
      <w:r/>
    </w:p>
    <w:p>
      <w:pPr>
        <w:pStyle w:val="Heading2"/>
      </w:pPr>
      <w:r>
        <w:t>Who’s on the bill , and why the lineup matters</w:t>
      </w:r>
      <w:r/>
    </w:p>
    <w:p>
      <w:r/>
      <w:r>
        <w:t>The roster reads like a love letter to local queer performance: drag, DJs, and cabaret names that have been central to the community scene. Performers originally announced include Lite, Eclipse, Deej Nutz, Sara Elizabeth and a host of drag and variety acts , everything from Thee Demonatrix to Marzipan. Organisers hope those booked for June can keep the new date, but fans should check updates, as schedules occasionally change.</w:t>
      </w:r>
      <w:r/>
    </w:p>
    <w:p>
      <w:pPr>
        <w:pStyle w:val="Heading2"/>
      </w:pPr>
      <w:r>
        <w:t>Vendors, food and the market feel</w:t>
      </w:r>
      <w:r/>
    </w:p>
    <w:p>
      <w:r/>
      <w:r>
        <w:t>Intersect leans into the maker-and-vendor culture that Allentown does well. Think small-batch crafts, queer-owned stalls and street food , similar in spirit to the Allentown night market model. If you like inspecting handmade goods between sets or seeking out a great burrito mid-drag number, this festival delivers that relaxed, shop-and-watch rhythm.</w:t>
      </w:r>
      <w:r/>
    </w:p>
    <w:p>
      <w:pPr>
        <w:pStyle w:val="Heading2"/>
      </w:pPr>
      <w:r>
        <w:t>Memory and meaning: community at the festival’s heart</w:t>
      </w:r>
      <w:r/>
    </w:p>
    <w:p>
      <w:r/>
      <w:r>
        <w:t>This festival isn’t just performance; it’s also remembrance. The event honours figures who helped shape local Pride culture, a reminder that these street gatherings are built on decades of organising, joy and sometimes sacrifice. That emotional undercurrent is what makes Intersect feel like a neighbourhood coming together rather than a generic city event.</w:t>
      </w:r>
      <w:r/>
    </w:p>
    <w:p>
      <w:pPr>
        <w:pStyle w:val="Heading2"/>
      </w:pPr>
      <w:r>
        <w:t>Practical tips for going</w:t>
      </w:r>
      <w:r/>
      <w:r/>
    </w:p>
    <w:p>
      <w:pPr>
        <w:pStyle w:val="ListBullet"/>
        <w:spacing w:line="240" w:lineRule="auto"/>
        <w:ind w:left="720"/>
      </w:pPr>
      <w:r/>
      <w:r>
        <w:t>Check Instagram for the latest lineup and vendor lists before you head out, as times and acts may be updated.</w:t>
      </w:r>
      <w:r/>
    </w:p>
    <w:p>
      <w:pPr>
        <w:pStyle w:val="ListBullet"/>
        <w:spacing w:line="240" w:lineRule="auto"/>
        <w:ind w:left="720"/>
      </w:pPr>
      <w:r/>
      <w:r>
        <w:t>Arrive earlier if you want a front-row spot for headline drag acts, and bring cash in case small vendors prefer it.</w:t>
      </w:r>
      <w:r/>
    </w:p>
    <w:p>
      <w:pPr>
        <w:pStyle w:val="ListBullet"/>
        <w:spacing w:line="240" w:lineRule="auto"/>
        <w:ind w:left="720"/>
      </w:pPr>
      <w:r/>
      <w:r>
        <w:t>Dress for comfort , it’s an afternoon-to-evening street festival, so layers and comfy shoes are wise.</w:t>
      </w:r>
      <w:r/>
    </w:p>
    <w:p>
      <w:pPr>
        <w:pStyle w:val="ListBullet"/>
        <w:spacing w:line="240" w:lineRule="auto"/>
        <w:ind w:left="720"/>
      </w:pPr>
      <w:r/>
      <w:r>
        <w:t>If you need accessibility info or have questions about seating and facilities, contact organisers via the event listings or social pages ahead of time.</w:t>
      </w:r>
      <w:r/>
      <w:r/>
    </w:p>
    <w:p>
      <w:r/>
      <w:r>
        <w:t>It’s a small change of date that keeps a big community tradition alive , and gives Allentown a new summer afternoon to celebrate queer art, memory and togetherness.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9">
        <w:r>
          <w:rPr>
            <w:color w:val="0000EE"/>
            <w:u w:val="single"/>
          </w:rPr>
          <w:t>[2]</w:t>
        </w:r>
      </w:hyperlink>
      <w:r>
        <w:t xml:space="preserve">, </w:t>
      </w:r>
      <w:hyperlink r:id="rId10">
        <w:r>
          <w:rPr>
            <w:color w:val="0000EE"/>
            <w:u w:val="single"/>
          </w:rPr>
          <w:t>[3]</w:t>
        </w:r>
      </w:hyperlink>
      <w:r>
        <w:t xml:space="preserve">- Paragraph 4: </w:t>
      </w:r>
      <w:hyperlink r:id="rId9">
        <w:r>
          <w:rPr>
            <w:color w:val="0000EE"/>
            <w:u w:val="single"/>
          </w:rPr>
          <w:t>[2]</w:t>
        </w:r>
      </w:hyperlink>
      <w:r>
        <w:t xml:space="preserve">, </w:t>
      </w:r>
      <w:hyperlink r:id="rId12">
        <w:r>
          <w:rPr>
            <w:color w:val="0000EE"/>
            <w:u w:val="single"/>
          </w:rPr>
          <w:t>[5]</w:t>
        </w:r>
      </w:hyperlink>
      <w:r>
        <w:t xml:space="preserve">- Paragraph 5: </w:t>
      </w:r>
      <w:hyperlink r:id="rId9">
        <w:r>
          <w:rPr>
            <w:color w:val="0000EE"/>
            <w:u w:val="single"/>
          </w:rPr>
          <w:t>[2]</w:t>
        </w:r>
      </w:hyperlink>
      <w:r>
        <w:t xml:space="preserve">- Paragraph 6: </w:t>
      </w:r>
      <w:hyperlink r:id="rId9">
        <w:r>
          <w:rPr>
            <w:color w:val="0000EE"/>
            <w:u w:val="single"/>
          </w:rPr>
          <w:t>[2]</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https://www.buffalorising.com/2026/06/2026-intersect-a-pride-arts-festival-in-allentown/</w:t>
        </w:r>
      </w:hyperlink>
      <w:r>
        <w:t xml:space="preserve"> - Please view link - unable to able to access data</w:t>
      </w:r>
      <w:r/>
    </w:p>
    <w:p>
      <w:pPr>
        <w:pStyle w:val="ListNumber"/>
        <w:spacing w:line="240" w:lineRule="auto"/>
        <w:ind w:left="720"/>
      </w:pPr>
      <w:r/>
      <w:hyperlink r:id="rId9">
        <w:r>
          <w:rPr>
            <w:color w:val="0000EE"/>
            <w:u w:val="single"/>
          </w:rPr>
          <w:t>https://www.buffalorising.com/2026/06/2026-intersect-a-pride-arts-festival-in-allentown/</w:t>
        </w:r>
      </w:hyperlink>
      <w:r>
        <w:t xml:space="preserve"> - The article announces the postponement of the Intersect Pride Arts Festival, originally scheduled for June 6, 2026, due to poor weather conditions. The event is now set for Sunday, July 12, 2026, from 2 pm to 8 pm, in Buffalo's Historic Allentown District. The festival will feature a variety of vendors, artists, and performers, focusing on grassroots queer artistry and community. The lineup includes artists such as Lite, Eclipse, Deej Nutz, Sara Elizabeth, Ania Murphy, Willa De Whisp, Obsidian, Thee Demonatrix, Chuck Ass &amp; Valerie Lytle, Freddie Knight, Harlette Rose, Spike Vicious, Dolores De La Vida, Boobarella, Suga &amp; Lou, Tater Tits, Count Twinkula, Marzipan, and Vageena George. Attendees can visit the festival's Instagram page for updates on performers, vendors, and the lineup. The event will take place on Allen Street, between Virginia Street and North Pearl Street, celebrating the LGBTQ+ essence of Allentown and honouring the memories of Mickey Harmon and Jordan Celotto, who have passed away. Mickey Harmon was a vibrant figure behind Intersect and other pro-queer events that have significantly shaped the city's culture.</w:t>
      </w:r>
      <w:r/>
    </w:p>
    <w:p>
      <w:pPr>
        <w:pStyle w:val="ListNumber"/>
        <w:spacing w:line="240" w:lineRule="auto"/>
        <w:ind w:left="720"/>
      </w:pPr>
      <w:r/>
      <w:hyperlink r:id="rId10">
        <w:r>
          <w:rPr>
            <w:color w:val="0000EE"/>
            <w:u w:val="single"/>
          </w:rPr>
          <w:t>https://stepoutbuffalo.com/event/intersect-pride-festival/</w:t>
        </w:r>
      </w:hyperlink>
      <w:r>
        <w:t xml:space="preserve"> - The Intersect Pride Festival is an annual event held on Allen Street in Buffalo, NY's Historic Allentown District. The festival features vendors, live performances, and local businesses participating along Allen Street. The event is free and open to the public, offering a vibrant celebration of LGBTQ+ culture and community.</w:t>
      </w:r>
      <w:r/>
    </w:p>
    <w:p>
      <w:pPr>
        <w:pStyle w:val="ListNumber"/>
        <w:spacing w:line="240" w:lineRule="auto"/>
        <w:ind w:left="720"/>
      </w:pPr>
      <w:r/>
      <w:hyperlink r:id="rId11">
        <w:r>
          <w:rPr>
            <w:color w:val="0000EE"/>
            <w:u w:val="single"/>
          </w:rPr>
          <w:t>https://www.iloveny.com/event/intersect-pride-festival/77911/</w:t>
        </w:r>
      </w:hyperlink>
      <w:r>
        <w:t xml:space="preserve"> - The Intersect Pride Festival is an annual event taking place on Allen Street in Buffalo, NY's Historic Allentown District. The festival includes vendors, live performances, and local businesses along Allen Street. The event is free and open to the public, celebrating LGBTQ+ culture and community in the area.</w:t>
      </w:r>
      <w:r/>
    </w:p>
    <w:p>
      <w:pPr>
        <w:pStyle w:val="ListNumber"/>
        <w:spacing w:line="240" w:lineRule="auto"/>
        <w:ind w:left="720"/>
      </w:pPr>
      <w:r/>
      <w:hyperlink r:id="rId12">
        <w:r>
          <w:rPr>
            <w:color w:val="0000EE"/>
            <w:u w:val="single"/>
          </w:rPr>
          <w:t>https://www.allentownnightmarket.com/vendors</w:t>
        </w:r>
      </w:hyperlink>
      <w:r>
        <w:t xml:space="preserve"> - The Allentown Night Market is a vibrant event featuring a diverse lineup of vendors, including Warrington Outdoor Market, Midsommar Madness, Xrae Art, Stone Heart Forge, After Dark Illustrations, Conjured Soap Co, Nightime Nicholas, Gravestone Girls, Poison Apple Print Shop, Caleb Sinchok, Atlas &amp; Aether, Derek Quinn Illustration, La Estrellas, Distant Clouds, E&amp;E Treat Street, Flavor of Puerto Rico, Boba Pops, Hilltop Outdoor Market, Leviathan's Loft, Next to Nature, Lil Fairy Co, Grumpy Dragon, Crescent Rose Pottery, Matt Peppler, Dos Reyes, Jackworth Ginger Beer, Inner Groove, Manton Outdoor Market, Roaming Daisies, Miscreant &amp; The Muse, Skullbutter Art, Bettie Wylde, Strange Ghosts, Willow &amp; Roxas, Spider Bite Boutique, Witch Cult Nail Laquer, Pie Bird, Inside Out Cookie, East End Brewing, Walter Outdoor Market, Adorned Alloys, Sapian Studios, Bridge City Body Art, Wobble Mud, Joro Studios, Weird Little Earrings. The market offers a variety of unique products and experiences for attendees.</w:t>
      </w:r>
      <w:r/>
    </w:p>
    <w:p>
      <w:pPr>
        <w:pStyle w:val="ListNumber"/>
        <w:spacing w:line="240" w:lineRule="auto"/>
        <w:ind w:left="720"/>
      </w:pPr>
      <w:r/>
      <w:hyperlink r:id="rId13">
        <w:r>
          <w:rPr>
            <w:color w:val="0000EE"/>
            <w:u w:val="single"/>
          </w:rPr>
          <w:t>https://www.thesurlyhedgehog.com/events</w:t>
        </w:r>
      </w:hyperlink>
      <w:r>
        <w:t xml:space="preserve"> - Surly Hedgehog Photography &amp; Design is hosting Lehigh Valley Pride 2026 on Sunday, August 30, 2026, from 1:00 PM to 7:00 PM at the ArtsQuest Center at SteelStacks in Bethlehem, PA. The event will feature over 150 vendors, artists, community organizations, and sponsors, celebrating LGBTQIA+ community members and allies. Tickets for Lehigh Valley Pride can be purchased through the provided link.</w:t>
      </w:r>
      <w:r/>
    </w:p>
    <w:p>
      <w:pPr>
        <w:pStyle w:val="ListNumber"/>
        <w:spacing w:line="240" w:lineRule="auto"/>
        <w:ind w:left="720"/>
      </w:pPr>
      <w:r/>
      <w:hyperlink r:id="rId14">
        <w:r>
          <w:rPr>
            <w:color w:val="0000EE"/>
            <w:u w:val="single"/>
          </w:rPr>
          <w:t>https://refringe.org/cur-events/</w:t>
        </w:r>
      </w:hyperlink>
      <w:r>
        <w:t xml:space="preserve"> - ReFringe 2026 is hosting an event on July 11th at the West Side Bazaar from 12:00 PM to 4:00 PM. The event, titled 'The Road to ReFringe World,' will feature art and performances by various artists, including The Grace of Ganga, Aliway Designs, Allie Gammons, Kimm Moon, Pro Creation, Valhalla Rider, IV, Grounded Galaxy Shop, Artist Named Eri, Sabrina Parsons, Queen City Gallery, Niks N Artist, Insannis Ghusun, WeLiveInChaos, Daysinaday, Float1, The Therapeutic Alchemist- Carin N Ludwig, LMT, Brian Sein, Casey Kremblas, CoiledinKnots, Audberto 'Save Art' Velez, Beth Carr, Jesse from Coop, Torri, Eric Burke, Jay P Hawkins Sr aka 'Cashis Green,' Courtney Zach, Meg Garrity, 'Request A Poem' by Axel, Fractals by Mandelics, and Chalk Art by Jimmy Beaudin. Music will be provided by The Benten Music Center &amp; TWC with Steve Meyers, and a special performance by an0thh3r.l0p3z is also scheduled.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uffalorising.com/2026/06/2026-intersect-a-pride-arts-festival-in-allentown/" TargetMode="External"/><Relationship Id="rId10" Type="http://schemas.openxmlformats.org/officeDocument/2006/relationships/hyperlink" Target="https://stepoutbuffalo.com/event/intersect-pride-festival/" TargetMode="External"/><Relationship Id="rId11" Type="http://schemas.openxmlformats.org/officeDocument/2006/relationships/hyperlink" Target="https://www.iloveny.com/event/intersect-pride-festival/77911/" TargetMode="External"/><Relationship Id="rId12" Type="http://schemas.openxmlformats.org/officeDocument/2006/relationships/hyperlink" Target="https://www.allentownnightmarket.com/vendors" TargetMode="External"/><Relationship Id="rId13" Type="http://schemas.openxmlformats.org/officeDocument/2006/relationships/hyperlink" Target="https://www.thesurlyhedgehog.com/events" TargetMode="External"/><Relationship Id="rId14" Type="http://schemas.openxmlformats.org/officeDocument/2006/relationships/hyperlink" Target="https://refringe.org/cur-ev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