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x Pride Watch Parties in San Francisco: Where Sport Meets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turning up the volume on queer joy , San Francisco’s World Cup x Pride watch parties fuse football, drag and community energy so you can cheer, glitter and vogue all in one go. Here’s what happened in Jessie Square and why these events matter for fans looking for inclusive matchday vibes.</w:t>
      </w:r>
      <w:r/>
    </w:p>
    <w:p>
      <w:r/>
      <w:r>
        <w:t>Essential Takeaways</w:t>
      </w:r>
      <w:r/>
      <w:r/>
    </w:p>
    <w:p>
      <w:pPr>
        <w:pStyle w:val="ListBullet"/>
        <w:spacing w:line="240" w:lineRule="auto"/>
        <w:ind w:left="720"/>
      </w:pPr>
      <w:r/>
      <w:r>
        <w:rPr>
          <w:b/>
        </w:rPr>
        <w:t>Lively host:</w:t>
      </w:r>
      <w:r>
        <w:t xml:space="preserve"> Drag Laureate Per Sia emceed the Jessie Square party, bringing theatrical flair and crowd interaction.</w:t>
      </w:r>
      <w:r/>
    </w:p>
    <w:p>
      <w:pPr>
        <w:pStyle w:val="ListBullet"/>
        <w:spacing w:line="240" w:lineRule="auto"/>
        <w:ind w:left="720"/>
      </w:pPr>
      <w:r/>
      <w:r>
        <w:rPr>
          <w:b/>
        </w:rPr>
        <w:t>Mixed fandom:</w:t>
      </w:r>
      <w:r>
        <w:t xml:space="preserve"> Attendees waved national and pride flags, wore glittery face paint and hand-sewn jersey outfits , very visual, very joyous.</w:t>
      </w:r>
      <w:r/>
    </w:p>
    <w:p>
      <w:pPr>
        <w:pStyle w:val="ListBullet"/>
        <w:spacing w:line="240" w:lineRule="auto"/>
        <w:ind w:left="720"/>
      </w:pPr>
      <w:r/>
      <w:r>
        <w:rPr>
          <w:b/>
        </w:rPr>
        <w:t>No ads, full performance:</w:t>
      </w:r>
      <w:r>
        <w:t xml:space="preserve"> Halftime featured drag voguing and dance instead of commercial breaks , a celebratory break in tone.</w:t>
      </w:r>
      <w:r/>
    </w:p>
    <w:p>
      <w:pPr>
        <w:pStyle w:val="ListBullet"/>
        <w:spacing w:line="240" w:lineRule="auto"/>
        <w:ind w:left="720"/>
      </w:pPr>
      <w:r/>
      <w:r>
        <w:rPr>
          <w:b/>
        </w:rPr>
        <w:t>Family-friendly energy:</w:t>
      </w:r>
      <w:r>
        <w:t xml:space="preserve"> The event included quick voguing lessons and ribbon wands for goal celebrations , playful and participatory.</w:t>
      </w:r>
      <w:r/>
    </w:p>
    <w:p>
      <w:pPr>
        <w:pStyle w:val="ListBullet"/>
        <w:spacing w:line="240" w:lineRule="auto"/>
        <w:ind w:left="720"/>
      </w:pPr>
      <w:r/>
      <w:r>
        <w:rPr>
          <w:b/>
        </w:rPr>
        <w:t>Community purpose:</w:t>
      </w:r>
      <w:r>
        <w:t xml:space="preserve"> Organisers aimed to make sports accessible to queer fans, signalling a broader push for inclusive sporting culture.</w:t>
      </w:r>
      <w:r/>
      <w:r/>
    </w:p>
    <w:p>
      <w:pPr>
        <w:pStyle w:val="Heading2"/>
      </w:pPr>
      <w:r>
        <w:t>Drag, goals and glitter: the hook that pulled people into Jessie Square</w:t>
      </w:r>
      <w:r/>
    </w:p>
    <w:p>
      <w:r/>
      <w:r>
        <w:t>The day felt like a party before, during and after the matches, with a tangible buzz , sequins catching the sun, and the air full of cheers. Per Sia, the city’s drag laureate, moved through the crowd in theatrical gold and black, turning halftime into a stage for dance and a mini-vogue masterclass. Attendees said they loved being in a room that combined the ritual of watching football with Pride celebration, and the mood was equal parts competitive and celebratory.</w:t>
      </w:r>
      <w:r/>
    </w:p>
    <w:p>
      <w:r/>
      <w:r>
        <w:t>Events like this grew from a simple idea: bring together two passionate communities that don’t always meet in the same space. According to local reporting, the watch party deliberately swapped commercial downtime for performance, which kept the energy high and made the afternoon feel more like a festival than a broadcast. If you’re thinking of going next time, bring a small flag and some glitter , you’ll fit right in.</w:t>
      </w:r>
      <w:r/>
    </w:p>
    <w:p>
      <w:pPr>
        <w:pStyle w:val="Heading2"/>
      </w:pPr>
      <w:r>
        <w:t>Why inclusive sports nights matter , and who they welcome</w:t>
      </w:r>
      <w:r/>
    </w:p>
    <w:p>
      <w:r/>
      <w:r>
        <w:t>Per Sia framed the event as more than entertainment. They said sports “has no gender” and highlighted how queer fans often feel excluded from mainstream sporting culture. The watch party offered proof that fandom can be reclaimed as inclusive space, giving young people and older fans alike a chance to cheer openly.</w:t>
      </w:r>
      <w:r/>
    </w:p>
    <w:p>
      <w:r/>
      <w:r>
        <w:t>This trend echoes wider moves in the city: community groups and Pride organisers are increasingly programming crossover events that centre safety and welcome. If inclusion matters to you, pick gatherings that advertise accessibility and visible queer hosting , those signals usually mean a friendlier crowd.</w:t>
      </w:r>
      <w:r/>
    </w:p>
    <w:p>
      <w:pPr>
        <w:pStyle w:val="Heading2"/>
      </w:pPr>
      <w:r>
        <w:t>The fashion show you didn’t expect at a match</w:t>
      </w:r>
      <w:r/>
    </w:p>
    <w:p>
      <w:r/>
      <w:r>
        <w:t>Outfits were a story in themselves. One attendee stitched a whole outfit from old jerseys spanning Egypt, Venezuela and the US; another rocked rainbow nails that read “Copa Mundial.” That mix of national pride and queer identity turned Jessie Square into a colourful parade between kickoffs. The visual element helped people connect across teams , someone cheering for Japan might also be wearing a pride flag, and that layered identity felt joyful.</w:t>
      </w:r>
      <w:r/>
    </w:p>
    <w:p>
      <w:r/>
      <w:r>
        <w:t>Practical tip: if you want to stand out, repurpose an old jersey into something wearable or add a pride pin to your matchday kit. It’s low-cost, high-impact, and a great way to spark conversation.</w:t>
      </w:r>
      <w:r/>
    </w:p>
    <w:p>
      <w:pPr>
        <w:pStyle w:val="Heading2"/>
      </w:pPr>
      <w:r>
        <w:t>What happened on the pitch , and the halftime vibe</w:t>
      </w:r>
      <w:r/>
    </w:p>
    <w:p>
      <w:r/>
      <w:r>
        <w:t>Fans watched Japan and Sweden draw, then saw the United States lose to Türkiye , moments that sparked collective groans, applause and consolation cheers. But the halftime programming kept spirits high: Per Sia danced through the crowd to Ricky Martin’s “The Cup of Life” and performers taught voguing moves. Those breaks weren’t filler; they were the point, turning brief pauses into opportunities for joy and performance.</w:t>
      </w:r>
      <w:r/>
    </w:p>
    <w:p>
      <w:r/>
      <w:r>
        <w:t>If you’re used to silent or awkward commercial breaks, this format is refreshing. Look for future events that programme artists into halftime slots if you want a livelier, more interactive matchday.</w:t>
      </w:r>
      <w:r/>
    </w:p>
    <w:p>
      <w:pPr>
        <w:pStyle w:val="Heading2"/>
      </w:pPr>
      <w:r>
        <w:t>Where to find more World Cup x Pride events and how to choose the right one</w:t>
      </w:r>
      <w:r/>
    </w:p>
    <w:p>
      <w:r/>
      <w:r>
        <w:t>San Francisco has a scattering of Pride-friendly watch parties and block parties during tournament weeks, often announced through community calendars and local listings. Seek out events hosted by recognised queer organisations or featuring named queer performers like Per Sia for a reliably warm atmosphere. Smaller, volunteer-run gatherings can be cozier, while larger block parties offer full festival vibes.</w:t>
      </w:r>
      <w:r/>
    </w:p>
    <w:p>
      <w:r/>
      <w:r>
        <w:t>Practical checklist: check accessibility info, whether children are welcome, and if there’s space to dance , that’ll help you pick the right vibe for your group.</w:t>
      </w:r>
      <w:r/>
    </w:p>
    <w:p>
      <w:r/>
      <w:r>
        <w:t>It's a small change that can make every match feel like a celebration of who you 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[6]</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https://missionlocal.org/2026/06/san-francisco-pride-world-cup-watch-party/</w:t>
        </w:r>
      </w:hyperlink>
      <w:r>
        <w:t xml:space="preserve"> - Please view link - unable to able to access data</w:t>
      </w:r>
      <w:r/>
    </w:p>
    <w:p>
      <w:pPr>
        <w:pStyle w:val="ListNumber"/>
        <w:spacing w:line="240" w:lineRule="auto"/>
        <w:ind w:left="720"/>
      </w:pPr>
      <w:r/>
      <w:hyperlink r:id="rId10">
        <w:r>
          <w:rPr>
            <w:color w:val="0000EE"/>
            <w:u w:val="single"/>
          </w:rPr>
          <w:t>https://www.sfstation.com/official-sf-pride-block-party-and-world-cup-watch-party-e15771435</w:t>
        </w:r>
      </w:hyperlink>
      <w:r>
        <w:t xml:space="preserve"> - The Official SF Pride Block Party and World Cup Watch Party took place on June 25, 2026, at Jessie Square in Yerba Buena Lane, San Francisco. Hosted by Pride House SF, the event featured drag performances, DJs, soccer trivia, and prizes. Attendees watched World Cup games outdoors, including Sweden vs. Japan and USA vs. Turkey. The event was open to all ages and encouraged participants to dress in their team's jersey or colours. (</w:t>
      </w:r>
      <w:hyperlink r:id="rId12">
        <w:r>
          <w:rPr>
            <w:color w:val="0000EE"/>
            <w:u w:val="single"/>
          </w:rPr>
          <w:t>sfstation.com</w:t>
        </w:r>
      </w:hyperlink>
      <w:r>
        <w:t>)</w:t>
      </w:r>
      <w:r/>
    </w:p>
    <w:p>
      <w:pPr>
        <w:pStyle w:val="ListNumber"/>
        <w:spacing w:line="240" w:lineRule="auto"/>
        <w:ind w:left="720"/>
      </w:pPr>
      <w:r/>
      <w:hyperlink r:id="rId11">
        <w:r>
          <w:rPr>
            <w:color w:val="0000EE"/>
            <w:u w:val="single"/>
          </w:rPr>
          <w:t>https://www.metroweekly.com/2025/11/per-sia-san-francisco-drag-laureate/</w:t>
        </w:r>
      </w:hyperlink>
      <w:r>
        <w:t xml:space="preserve"> - In November 2025, San Francisco appointed Per Sia as the city's Drag Laureate. Per Sia, a trans performer and educator, is the second person and first transgender individual to hold this position. The role includes a $35,000 annual stipend for a three-year term, funded by the San Francisco Public Library. Per Sia plans to continue Story Hours for all ages and use her platform to promote literacy and fight censorship. (</w:t>
      </w:r>
      <w:hyperlink r:id="rId13">
        <w:r>
          <w:rPr>
            <w:color w:val="0000EE"/>
            <w:u w:val="single"/>
          </w:rPr>
          <w:t>metroweekly.com</w:t>
        </w:r>
      </w:hyperlink>
      <w:r>
        <w:t>)</w:t>
      </w:r>
      <w:r/>
    </w:p>
    <w:p>
      <w:pPr>
        <w:pStyle w:val="ListNumber"/>
        <w:spacing w:line="240" w:lineRule="auto"/>
        <w:ind w:left="720"/>
      </w:pPr>
      <w:r/>
      <w:hyperlink r:id="rId10">
        <w:r>
          <w:rPr>
            <w:color w:val="0000EE"/>
            <w:u w:val="single"/>
          </w:rPr>
          <w:t>https://www.sfstation.com/official-sf-pride-block-party-and-world-cup-watch-party-e15771435</w:t>
        </w:r>
      </w:hyperlink>
      <w:r>
        <w:t xml:space="preserve"> - The Official SF Pride Block Party and World Cup Watch Party took place on June 25, 2026, at Jessie Square in Yerba Buena Lane, San Francisco. Hosted by Pride House SF, the event featured drag performances, DJs, soccer trivia, and prizes. Attendees watched World Cup games outdoors, including Sweden vs. Japan and USA vs. Turkey. The event was open to all ages and encouraged participants to dress in their team's jersey or colours. (</w:t>
      </w:r>
      <w:hyperlink r:id="rId12">
        <w:r>
          <w:rPr>
            <w:color w:val="0000EE"/>
            <w:u w:val="single"/>
          </w:rPr>
          <w:t>sfstation.com</w:t>
        </w:r>
      </w:hyperlink>
      <w:r>
        <w:t>)</w:t>
      </w:r>
      <w:r/>
    </w:p>
    <w:p>
      <w:pPr>
        <w:pStyle w:val="ListNumber"/>
        <w:spacing w:line="240" w:lineRule="auto"/>
        <w:ind w:left="720"/>
      </w:pPr>
      <w:r/>
      <w:hyperlink r:id="rId10">
        <w:r>
          <w:rPr>
            <w:color w:val="0000EE"/>
            <w:u w:val="single"/>
          </w:rPr>
          <w:t>https://www.sfstation.com/official-sf-pride-block-party-and-world-cup-watch-party-e15771435</w:t>
        </w:r>
      </w:hyperlink>
      <w:r>
        <w:t xml:space="preserve"> - The Official SF Pride Block Party and World Cup Watch Party took place on June 25, 2026, at Jessie Square in Yerba Buena Lane, San Francisco. Hosted by Pride House SF, the event featured drag performances, DJs, soccer trivia, and prizes. Attendees watched World Cup games outdoors, including Sweden vs. Japan and USA vs. Turkey. The event was open to all ages and encouraged participants to dress in their team's jersey or colours. (</w:t>
      </w:r>
      <w:hyperlink r:id="rId12">
        <w:r>
          <w:rPr>
            <w:color w:val="0000EE"/>
            <w:u w:val="single"/>
          </w:rPr>
          <w:t>sfstation.com</w:t>
        </w:r>
      </w:hyperlink>
      <w:r>
        <w:t>)</w:t>
      </w:r>
      <w:r/>
    </w:p>
    <w:p>
      <w:pPr>
        <w:pStyle w:val="ListNumber"/>
        <w:spacing w:line="240" w:lineRule="auto"/>
        <w:ind w:left="720"/>
      </w:pPr>
      <w:r/>
      <w:hyperlink r:id="rId10">
        <w:r>
          <w:rPr>
            <w:color w:val="0000EE"/>
            <w:u w:val="single"/>
          </w:rPr>
          <w:t>https://www.sfstation.com/official-sf-pride-block-party-and-world-cup-watch-party-e15771435</w:t>
        </w:r>
      </w:hyperlink>
      <w:r>
        <w:t xml:space="preserve"> - The Official SF Pride Block Party and World Cup Watch Party took place on June 25, 2026, at Jessie Square in Yerba Buena Lane, San Francisco. Hosted by Pride House SF, the event featured drag performances, DJs, soccer trivia, and prizes. Attendees watched World Cup games outdoors, including Sweden vs. Japan and USA vs. Turkey. The event was open to all ages and encouraged participants to dress in their team's jersey or colours. (</w:t>
      </w:r>
      <w:hyperlink r:id="rId12">
        <w:r>
          <w:rPr>
            <w:color w:val="0000EE"/>
            <w:u w:val="single"/>
          </w:rPr>
          <w:t>sfstation.com</w:t>
        </w:r>
      </w:hyperlink>
      <w:r>
        <w:t>)</w:t>
      </w:r>
      <w:r/>
    </w:p>
    <w:p>
      <w:pPr>
        <w:pStyle w:val="ListNumber"/>
        <w:spacing w:line="240" w:lineRule="auto"/>
        <w:ind w:left="720"/>
      </w:pPr>
      <w:r/>
      <w:hyperlink r:id="rId10">
        <w:r>
          <w:rPr>
            <w:color w:val="0000EE"/>
            <w:u w:val="single"/>
          </w:rPr>
          <w:t>https://www.sfstation.com/official-sf-pride-block-party-and-world-cup-watch-party-e15771435</w:t>
        </w:r>
      </w:hyperlink>
      <w:r>
        <w:t xml:space="preserve"> - The Official SF Pride Block Party and World Cup Watch Party took place on June 25, 2026, at Jessie Square in Yerba Buena Lane, San Francisco. Hosted by Pride House SF, the event featured drag performances, DJs, soccer trivia, and prizes. Attendees watched World Cup games outdoors, including Sweden vs. Japan and USA vs. Turkey. The event was open to all ages and encouraged participants to dress in their team's jersey or colours. (</w:t>
      </w:r>
      <w:hyperlink r:id="rId12">
        <w:r>
          <w:rPr>
            <w:color w:val="0000EE"/>
            <w:u w:val="single"/>
          </w:rPr>
          <w:t>sfstation.com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ionlocal.org/2026/06/san-francisco-pride-world-cup-watch-party/" TargetMode="External"/><Relationship Id="rId10" Type="http://schemas.openxmlformats.org/officeDocument/2006/relationships/hyperlink" Target="https://www.sfstation.com/official-sf-pride-block-party-and-world-cup-watch-party-e15771435" TargetMode="External"/><Relationship Id="rId11" Type="http://schemas.openxmlformats.org/officeDocument/2006/relationships/hyperlink" Target="https://www.metroweekly.com/2025/11/per-sia-san-francisco-drag-laureate/" TargetMode="External"/><Relationship Id="rId12" Type="http://schemas.openxmlformats.org/officeDocument/2006/relationships/hyperlink" Target="https://www.sfstation.com/official-sf-pride-block-party-and-world-cup-watch-party-e15771435?utm_source=openai" TargetMode="External"/><Relationship Id="rId13" Type="http://schemas.openxmlformats.org/officeDocument/2006/relationships/hyperlink" Target="https://www.metroweekly.com/2025/11/per-sia-san-francisco-drag-laureat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