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What Seattle’s Rainbow Moment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fans are gathering and Seattle’s Pride weekend has collided with the 2026 World Cup in a way few expected , a high-energy chance to celebrate inclusivity that’s also become a flashpoint, with Iran and Egypt vocally opposed and organisers pushing to make the day welcoming and safe.</w:t>
      </w:r>
      <w:r/>
    </w:p>
    <w:p>
      <w:r/>
      <w:r>
        <w:t>Essential Takeaways</w:t>
      </w:r>
      <w:r/>
      <w:r/>
    </w:p>
    <w:p>
      <w:pPr>
        <w:pStyle w:val="ListBullet"/>
        <w:spacing w:line="240" w:lineRule="auto"/>
        <w:ind w:left="720"/>
      </w:pPr>
      <w:r/>
      <w:r>
        <w:rPr>
          <w:b/>
        </w:rPr>
        <w:t>Permitted symbols:</w:t>
      </w:r>
      <w:r>
        <w:t xml:space="preserve"> FIFA allows rainbow flags inside stadiums under its 2026 Stadium Code of Conduct, so fans can visibly show support without being removed. </w:t>
      </w:r>
      <w:r/>
    </w:p>
    <w:p>
      <w:pPr>
        <w:pStyle w:val="ListBullet"/>
        <w:spacing w:line="240" w:lineRule="auto"/>
        <w:ind w:left="720"/>
      </w:pPr>
      <w:r/>
      <w:r>
        <w:rPr>
          <w:b/>
        </w:rPr>
        <w:t>Tense draw:</w:t>
      </w:r>
      <w:r>
        <w:t xml:space="preserve"> The match pairing of Iran and Egypt, two countries with hostile records on LGBTQ+ rights, prompted official complaints and diplomatic sensitivity. </w:t>
      </w:r>
      <w:r/>
    </w:p>
    <w:p>
      <w:pPr>
        <w:pStyle w:val="ListBullet"/>
        <w:spacing w:line="240" w:lineRule="auto"/>
        <w:ind w:left="720"/>
      </w:pPr>
      <w:r/>
      <w:r>
        <w:rPr>
          <w:b/>
        </w:rPr>
        <w:t>Local planning:</w:t>
      </w:r>
      <w:r>
        <w:t xml:space="preserve"> Seattle’s events include curated Pride routes, watch parties and extra security , drones and Coast Guard patrols are part of the plan. </w:t>
      </w:r>
      <w:r/>
    </w:p>
    <w:p>
      <w:pPr>
        <w:pStyle w:val="ListBullet"/>
        <w:spacing w:line="240" w:lineRule="auto"/>
        <w:ind w:left="720"/>
      </w:pPr>
      <w:r/>
      <w:r>
        <w:rPr>
          <w:b/>
        </w:rPr>
        <w:t>Community-focus:</w:t>
      </w:r>
      <w:r>
        <w:t xml:space="preserve"> Organisers and local leaders emphasise safety and celebration for visiting queer fans, while outreach to Iranian- and Egyptian-American communities aims to reduce conflict. </w:t>
      </w:r>
      <w:r/>
      <w:r/>
    </w:p>
    <w:p>
      <w:pPr>
        <w:pStyle w:val="Heading2"/>
      </w:pPr>
      <w:r>
        <w:t>Why Seattle’s Pride-Weekend World Cup Match feels charged</w:t>
      </w:r>
      <w:r/>
    </w:p>
    <w:p>
      <w:r/>
      <w:r>
        <w:t>Seattle’s Pride parade is vivid and loud every June, and this year it sits squarely alongside one of football’s biggest nights , that contrast adds aural colour to the story, from whistles to chants. According to reporting, the original World Cup draw placed Iran and Egypt in the match scheduled in Seattle, which instantly complicated what many hoped would be a straightforward celebration of LGBTQ+ fans and allies. The result is a high-profile local festival that has become symbolic of the clash between global sport and divergent national laws on sexuality and gender.</w:t>
      </w:r>
      <w:r/>
    </w:p>
    <w:p>
      <w:pPr>
        <w:pStyle w:val="Heading2"/>
      </w:pPr>
      <w:r>
        <w:t>What the teams said and why it matters</w:t>
      </w:r>
      <w:r/>
    </w:p>
    <w:p>
      <w:r/>
      <w:r>
        <w:t>Both the Iranian and Egyptian football federations publicly pushed back, saying the Pride focus clashed with cultural and religious norms , a response that mirrors wider national policies on LGBTQ+ people. FIFA has sought to distance itself from the event, clarifying there will be no official “Pride Match” and that in-stadium expressions such as rainbow flags are allowed under its code. That move matters because it gives fans a clear guideline while leaving the public, political and diplomatic debate to play out at the local level.</w:t>
      </w:r>
      <w:r/>
    </w:p>
    <w:p>
      <w:pPr>
        <w:pStyle w:val="Heading2"/>
      </w:pPr>
      <w:r>
        <w:t>How Seattle is turning celebration into practical planning</w:t>
      </w:r>
      <w:r/>
    </w:p>
    <w:p>
      <w:r/>
      <w:r>
        <w:t>Organisers in the city have built a program beyond the stadium: watch parties, rainbow-themed merchandise, and an inclusive “Unity Loop” route to showcase LGBTQ+-owned venues. Local leaders expect protests and have ramped up safety measures , police briefings, drones and Coast Guard patrols on the waterfront are part of the visible preparation. For fans planning to attend, that translates to controlled entry points, clear signage and an emphasis on keeping the focus on football and the festival atmosphere.</w:t>
      </w:r>
      <w:r/>
    </w:p>
    <w:p>
      <w:pPr>
        <w:pStyle w:val="Heading2"/>
      </w:pPr>
      <w:r>
        <w:t>Choosing safety and inclusion , what organisers are doing</w:t>
      </w:r>
      <w:r/>
    </w:p>
    <w:p>
      <w:r/>
      <w:r>
        <w:t>Community hosts such as Rough &amp; Tumble have been working for years to make sports viewing spaces inclusive, and they’ve engaged Iranian-American and Egyptian-American groups to smooth tensions. The practical advice for visitors is straightforward: stick to designated event zones, follow local guidance, and be mindful of the diverse crowd , allies and queer fans want to feel safe, while some visitors may arrive with opposing views. City officials say the goal is a celebration that uplifts marginalised fans without escalating into confrontation.</w:t>
      </w:r>
      <w:r/>
    </w:p>
    <w:p>
      <w:pPr>
        <w:pStyle w:val="Heading2"/>
      </w:pPr>
      <w:r>
        <w:t>Could this become a fixture at future tournaments?</w:t>
      </w:r>
      <w:r/>
    </w:p>
    <w:p>
      <w:r/>
      <w:r>
        <w:t>There’s appetite among organisers for a lasting legacy , conversations are already pointing to the idea of carrying a Pride-branded match forward to future tournaments. Supporters argue inclusivity should be standard in global sport, while critics point to legal and cultural barriers in certain host nations. For now, Seattle’s combination of pageantry and precaution offers a template: visible celebration, coordinated safety and deliberate outreach.</w:t>
      </w:r>
      <w:r/>
    </w:p>
    <w:p>
      <w:r/>
      <w:r>
        <w:t>It’s a small change that can make every matchday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https://www.independent.co.uk/sport/football/world-cup-pride-match-iran-egypt-time-seattle-b3003459.html</w:t>
        </w:r>
      </w:hyperlink>
      <w:r>
        <w:t xml:space="preserve"> - Please view link - unable to able to access data</w:t>
      </w:r>
      <w:r/>
    </w:p>
    <w:p>
      <w:pPr>
        <w:pStyle w:val="ListNumber"/>
        <w:spacing w:line="240" w:lineRule="auto"/>
        <w:ind w:left="720"/>
      </w:pPr>
      <w:r/>
      <w:hyperlink r:id="rId10">
        <w:r>
          <w:rPr>
            <w:color w:val="0000EE"/>
            <w:u w:val="single"/>
          </w:rPr>
          <w:t>https://www.apnews.com/article/c8243854034c3500b0a5663cb174f101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w:t>
      </w:r>
      <w:r/>
    </w:p>
    <w:p>
      <w:pPr>
        <w:pStyle w:val="ListNumber"/>
        <w:spacing w:line="240" w:lineRule="auto"/>
        <w:ind w:left="720"/>
      </w:pPr>
      <w:r/>
      <w:hyperlink r:id="rId14">
        <w:r>
          <w:rPr>
            <w:color w:val="0000EE"/>
            <w:u w:val="single"/>
          </w:rPr>
          <w:t>https://www.iranintl.com/en/202512095318</w:t>
        </w:r>
      </w:hyperlink>
      <w:r>
        <w:t xml:space="preserve"> - Iran and Egypt have lodged formal protests with FIFA after Seattle designated their 2026 World Cup group-stage game as a “Pride Match,” triggering a diplomatic and cultural backlash from two countries where homosexuality is criminalized. The decision had been announced previously by Seattle’s local organizing committee as part of the host city’s Pride weekend celebrations long before match dates and venues were assigned. When FIFA released the official schedule on Saturday, it confirmed that the June 26 Group G match would be between Iran and Egypt at Lumen Field falls on Seattle’s annual Pride weekend, during which the city traditionally holds public events and art displays honoring the LGBTQ+ community.</w:t>
      </w:r>
      <w:r/>
    </w:p>
    <w:p>
      <w:pPr>
        <w:pStyle w:val="ListNumber"/>
        <w:spacing w:line="240" w:lineRule="auto"/>
        <w:ind w:left="720"/>
      </w:pPr>
      <w:r/>
      <w:hyperlink r:id="rId11">
        <w:r>
          <w:rPr>
            <w:color w:val="0000EE"/>
            <w:u w:val="single"/>
          </w:rPr>
          <w:t>https://www.theguardian.com/football/2026/jun/26/fifa-rainbow-flags-egypt-iran-world-cup-pride-match</w:t>
        </w:r>
      </w:hyperlink>
      <w:r>
        <w:t xml:space="preserve"> - Rainbow flags will be allowed inside Seattle Stadium when Iraq and Egypt play in the designated ‘Pride Match’. Photograph: Paul Christian Gordon/ZUMA Press Wire/Shutterstock</w:t>
      </w:r>
      <w:r/>
      <w:r/>
    </w:p>
    <w:p>
      <w:r/>
      <w:r>
        <w:t>Fifa confirms rainbow flags to be allowed at Egypt v Iran World Cup ‘Pride Match’</w:t>
      </w:r>
      <w:r/>
    </w:p>
    <w:p>
      <w:r/>
      <w:r>
        <w:t>LGBTQ+ festivities organised around match in Seattle</w:t>
      </w:r>
      <w:r/>
    </w:p>
    <w:p>
      <w:r/>
      <w:r>
        <w:t>Iran coach says he and his team are focused on football</w:t>
      </w:r>
      <w:r/>
    </w:p>
    <w:p>
      <w:r/>
      <w:r>
        <w:t>Ben Fisher in Seattle</w:t>
      </w:r>
      <w:r/>
    </w:p>
    <w:p>
      <w:r/>
      <w:r>
        <w:t>Thu 25 Jun 2026 21.51 EDT Last modified on Fri 26 Jun 2026 06.42 EDT</w:t>
      </w:r>
      <w:r/>
    </w:p>
    <w:p>
      <w:r/>
      <w:r>
        <w:t>Iran and Egypt attempted to sidestep questions about their reluctance to take part in the designated “Pride Match” celebrating the LGBTQ+ community in Seattle, as Fifa confirmed it will permit rainbow flags to be displayed inside the stadium. Fifa’s president, Gianni Infantino, has been at pains to make clear planned festivities are being arranged by Seattle’s organising committee to coincide with the annual Pride weekend and that they have “nothing to do with the match itself”.</w:t>
      </w:r>
      <w:r/>
    </w:p>
    <w:p>
      <w:r/>
      <w:r>
        <w:t>Iran and Egypt lodged complaints to Fifa about the LGBTQ+ events staged around the game and requested for them to be cancelled. In Iran, LGBTQ+ relationships are illegal, and Egypt has a history of prosecuting queer and trans people. Iran’s pre-match press conference began with a statement from their federation requesting all questions were in relation to the team, tactics and the match. Iran’s head coach, Amir Ghalenoei, said he did not wish to speak about “anything that is banned in our league”.</w:t>
      </w:r>
      <w:r/>
    </w:p>
    <w:p>
      <w:r/>
      <w:r>
        <w:t xml:space="preserve">“All our thoughts are focused on football, the beautiful game, our people, our success,” Ghalenoei said. “We are going to be positive, we are not going to think about any other issues. 5. </w:t>
      </w:r>
      <w:hyperlink r:id="rId12">
        <w:r>
          <w:rPr>
            <w:color w:val="0000EE"/>
            <w:u w:val="single"/>
          </w:rPr>
          <w:t>https://www.washingtonpost.com/sports/soccer/2026/06/25/world-cup-seattle-iran-egypt-gay-pride-lgbtq/6e0380f6-7103-11f1-8730-e7fd0e2a6404_story.html</w:t>
        </w:r>
      </w:hyperlink>
      <w:r>
        <w:t xml:space="preserve"> - Before the Iranian coach and goalkeeper answered any questions Thursday ahead of the team’s World Cup match with Egypt, a FIFA official spoke up. Daniel Marin, FIFA’s executive director of public relations, read a statement on behalf of the Iranian team in light of the Pride celebration in Seattle on Friday. Egypt and Iran are two of the most repressive places in the world for lesbian, gay, bisexual and transgender people, but they coincidentally will play each other while the host city honors the LGBTQ+ community. 6. </w:t>
      </w:r>
      <w:hyperlink r:id="rId13">
        <w:r>
          <w:rPr>
            <w:color w:val="0000EE"/>
            <w:u w:val="single"/>
          </w:rPr>
          <w:t>https://www.outsports.com/2026/6/25/24138097/world-cup-egypt-seattle-pride-match-flags/</w:t>
        </w:r>
      </w:hyperlink>
      <w:r>
        <w:t xml:space="preserve"> - Iran is furious that Pride flags will be allowed at their Friday game against Egypt, but their official statement referred to LGBTQ rights as 'this movement'.</w:t>
      </w:r>
      <w:r/>
    </w:p>
    <w:p>
      <w:r/>
      <w:r>
        <w:t>Image: Photo of the author</w:t>
      </w:r>
      <w:r/>
    </w:p>
    <w:p>
      <w:r/>
      <w:r>
        <w:t>Jim Buzinski June 25, 2026, 2:00 pm PDT</w:t>
      </w:r>
      <w:r/>
    </w:p>
    <w:p>
      <w:r/>
      <w:r>
        <w:t>Image: People in Seattle march with the word Seattle in rainbow colors. Friday's Pride Match in Seattle will feature Iran vs. Egypt. | SeaRick1 / Shutterstock</w:t>
      </w:r>
      <w:r/>
    </w:p>
    <w:p>
      <w:r/>
      <w:r>
        <w:t>Iran has made it clear that it is not happy that its Friday World Cup match against Egypt has been designated a “Pride Match” by the Seattle host committee. It’s so upset that the Iran Football Federation can’t bring itself to even use the terms “LGBTQ” or “gay.”</w:t>
      </w:r>
      <w:r/>
    </w:p>
    <w:p>
      <w:r/>
      <w:r>
        <w:t xml:space="preserve">“Iran and Egypt are two Muslim countries with deep cultural and religious commonalities, and the views expressed by both federations reflects the values and beliefs shared by the people of both countries,” an Iranian football spokesman told Adam Crafton of The Athletic. 7. </w:t>
      </w:r>
      <w:hyperlink r:id="rId15">
        <w:r>
          <w:rPr>
            <w:color w:val="0000EE"/>
            <w:u w:val="single"/>
          </w:rPr>
          <w:t>https://www.washingtonpost.com/sports/soccer/2026/06/26/pride-match-world-cup-iran-egypt/d57a8ec0-711a-11f1-8730-e7fd0e2a6404_story.html</w:t>
        </w:r>
      </w:hyperlink>
      <w:r>
        <w:t xml:space="preserve"> - Rainbow flags fluttered among the sea of Iranian and Egyptian banners at Seattle’s World Cup stadium Friday, as teams from two of the most repressive countries for lesbian, gay, bisexual and transgender people took to the field. It was just a coincidence that the city’s “Pride Match” ended up as a high-stakes matchup between Iran and Egypt — ultimately a 1-1 draw — and it came with plenty of pushback from both countries.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sport/football/world-cup-pride-match-iran-egypt-time-seattle-b3003459.html" TargetMode="External"/><Relationship Id="rId10" Type="http://schemas.openxmlformats.org/officeDocument/2006/relationships/hyperlink" Target="https://www.apnews.com/article/c8243854034c3500b0a5663cb174f101" TargetMode="External"/><Relationship Id="rId11" Type="http://schemas.openxmlformats.org/officeDocument/2006/relationships/hyperlink" Target="https://www.theguardian.com/football/2026/jun/26/fifa-rainbow-flags-egypt-iran-world-cup-pride-match" TargetMode="External"/><Relationship Id="rId12" Type="http://schemas.openxmlformats.org/officeDocument/2006/relationships/hyperlink" Target="https://www.washingtonpost.com/sports/soccer/2026/06/25/world-cup-seattle-iran-egypt-gay-pride-lgbtq/6e0380f6-7103-11f1-8730-e7fd0e2a6404_story.html" TargetMode="External"/><Relationship Id="rId13" Type="http://schemas.openxmlformats.org/officeDocument/2006/relationships/hyperlink" Target="https://www.outsports.com/2026/6/25/24138097/world-cup-egypt-seattle-pride-match-flags/" TargetMode="External"/><Relationship Id="rId14" Type="http://schemas.openxmlformats.org/officeDocument/2006/relationships/hyperlink" Target="https://www.iranintl.com/en/202512095318" TargetMode="External"/><Relationship Id="rId15" Type="http://schemas.openxmlformats.org/officeDocument/2006/relationships/hyperlink" Target="https://www.washingtonpost.com/sports/soccer/2026/06/26/pride-match-world-cup-iran-egypt/d57a8ec0-711a-11f1-8730-e7fd0e2a6404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