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Wicklow Pride Festival 2026 Guide: Events, Parade and Practical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from June 28 to July 4, Wicklow Pride Festival 2026 brings a week of community, creativity and celebration across the Garden County , everything from cosy coffee mornings and creative workshops to family-friendly drag, live music and the big parade through Wicklow town. Here’s what to expect and how to make the most of it.</w:t>
      </w:r>
      <w:r/>
    </w:p>
    <w:p>
      <w:r/>
      <w:r>
        <w:t>Essential Takeaways</w:t>
      </w:r>
      <w:r/>
      <w:r/>
    </w:p>
    <w:p>
      <w:pPr>
        <w:pStyle w:val="ListBullet"/>
        <w:spacing w:line="240" w:lineRule="auto"/>
        <w:ind w:left="720"/>
      </w:pPr>
      <w:r/>
      <w:r>
        <w:rPr>
          <w:b/>
        </w:rPr>
        <w:t>Dates and scope:</w:t>
      </w:r>
      <w:r>
        <w:t xml:space="preserve"> Wicklow Pride runs June 28–July 4, with events across Delgany, Arklow, Bray, Blessington and Wicklow town. </w:t>
      </w:r>
      <w:r/>
    </w:p>
    <w:p>
      <w:pPr>
        <w:pStyle w:val="ListBullet"/>
        <w:spacing w:line="240" w:lineRule="auto"/>
        <w:ind w:left="720"/>
      </w:pPr>
      <w:r/>
      <w:r>
        <w:rPr>
          <w:b/>
        </w:rPr>
        <w:t>Highlights:</w:t>
      </w:r>
      <w:r>
        <w:t xml:space="preserve"> Parade on July 4 led by Grand Marshal Mammies for Trans Rights, plus Pride at the Castle with live acts, food stalls and local vendors. </w:t>
      </w:r>
      <w:r/>
    </w:p>
    <w:p>
      <w:pPr>
        <w:pStyle w:val="ListBullet"/>
        <w:spacing w:line="240" w:lineRule="auto"/>
        <w:ind w:left="720"/>
      </w:pPr>
      <w:r/>
      <w:r>
        <w:rPr>
          <w:b/>
        </w:rPr>
        <w:t>Family-friendly vibe:</w:t>
      </w:r>
      <w:r>
        <w:t xml:space="preserve"> Most events welcome all ages , look out for Pizza &amp; GAYmes Night and Gay Bowl family sessions. </w:t>
      </w:r>
      <w:r/>
    </w:p>
    <w:p>
      <w:pPr>
        <w:pStyle w:val="ListBullet"/>
        <w:spacing w:line="240" w:lineRule="auto"/>
        <w:ind w:left="720"/>
      </w:pPr>
      <w:r/>
      <w:r>
        <w:rPr>
          <w:b/>
        </w:rPr>
        <w:t>Tickets and costs:</w:t>
      </w:r>
      <w:r>
        <w:t xml:space="preserve"> Many events are free or low-cost; ticketed activities include Pizza &amp; GAYmes (€10/€5), Paint &amp; Sip (€25/€5) and Gay Bowl (€20). </w:t>
      </w:r>
      <w:r/>
    </w:p>
    <w:p>
      <w:pPr>
        <w:pStyle w:val="ListBullet"/>
        <w:spacing w:line="240" w:lineRule="auto"/>
        <w:ind w:left="720"/>
      </w:pPr>
      <w:r/>
      <w:r>
        <w:rPr>
          <w:b/>
        </w:rPr>
        <w:t>Practical note:</w:t>
      </w:r>
      <w:r>
        <w:t xml:space="preserve"> Book in advance where required, bring reusable cups for Paint &amp; Sip, and consider volunteering for parade-day help.</w:t>
      </w:r>
      <w:r/>
      <w:r/>
    </w:p>
    <w:p>
      <w:pPr>
        <w:pStyle w:val="Heading2"/>
      </w:pPr>
      <w:r>
        <w:t>A friendly week that starts with coffee , and ends in full colour</w:t>
      </w:r>
      <w:r/>
    </w:p>
    <w:p>
      <w:r/>
      <w:r>
        <w:t>Shoppers, neighbours and visitors can ease into the festival with a relaxed coffee morning at Pigeon House in Delgany on June 28, a small and social way to meet people before the louder events begin. The opening night also includes Pizza &amp; GAYmes Night in Arklow , think warm pizza, fries and board games in an easygoing setting. Tickets are inexpensive but limited, so booking ahead is wise.</w:t>
      </w:r>
      <w:r/>
    </w:p>
    <w:p>
      <w:r/>
      <w:r>
        <w:t>Local groups and venues have helped shape the programme, aiming to be inclusive and accessible. If you like quieter starts and new faces, those early events are perfect; if you prefer diving straight into the parade energy, plan for July 4 , it’s the county’s loudest, brightest moment.</w:t>
      </w:r>
      <w:r/>
    </w:p>
    <w:p>
      <w:pPr>
        <w:pStyle w:val="Heading2"/>
      </w:pPr>
      <w:r>
        <w:t>Creative nights: readings, pottery and paint with a soundtrack</w:t>
      </w:r>
      <w:r/>
    </w:p>
    <w:p>
      <w:r/>
      <w:r>
        <w:t>Midweek brings literary and artistic fare. Bridge Street Books hosts an LGBTQ+ authors evening with readings and a Q&amp;A, while Bray’s Art Lab runs a Paint &amp; Sip night that includes pottery options and a raffle. These events have a relaxed, social pulse , picture low lights, soft music and people proud to share work and stories.</w:t>
      </w:r>
      <w:r/>
    </w:p>
    <w:p>
      <w:r/>
      <w:r>
        <w:t>If you’re choosing between a reading night and a creative class, think about what you’ll take home: a signed copy and fresh recommendations or a wobbly-but-personal pottery piece. Tickets for creative nights often sell out a day or two early, so grab one as soon as you decide.</w:t>
      </w:r>
      <w:r/>
    </w:p>
    <w:p>
      <w:pPr>
        <w:pStyle w:val="Heading2"/>
      </w:pPr>
      <w:r>
        <w:t>Queer Art Expo and community showcases , local talent takes the stage</w:t>
      </w:r>
      <w:r/>
    </w:p>
    <w:p>
      <w:r/>
      <w:r>
        <w:t>On July 1 the Queer Art Expo returns to Blessington, an evening of visual work, nibbles and live performances that spotlights artists from the county’s LGBTQ+ community and allies. It’s intimate and uplifting , the kind of show where you can meet the maker and talk about process over a glass of wine.</w:t>
      </w:r>
      <w:r/>
    </w:p>
    <w:p>
      <w:r/>
      <w:r>
        <w:t>This festival emphasis on community curation is part of a wider trend: more regional Pride weeks now blend cultural events with activism and resource-sharing, so these smaller exhibitions often carry just as much meaning as the headline acts.</w:t>
      </w:r>
      <w:r/>
    </w:p>
    <w:p>
      <w:pPr>
        <w:pStyle w:val="Heading2"/>
      </w:pPr>
      <w:r>
        <w:t>Family-friendly fun: bowling, lunch talks and youth resources</w:t>
      </w:r>
      <w:r/>
    </w:p>
    <w:p>
      <w:r/>
      <w:r>
        <w:t>Wicklow Pride keeps things family-friendly with Gay Bowl at Bray Bowl on July 2 and a Lunch &amp; Learn at The Palm on July 3. Gay Bowl mixes arcade games, pool and bowling, while Lunch &amp; Learn focuses on support and resources for young people, featuring speakers from Seomra/Bray LGBT Youth &amp; Friends, Mammies for Trans Rights and Belong To.</w:t>
      </w:r>
      <w:r/>
    </w:p>
    <w:p>
      <w:r/>
      <w:r>
        <w:t>If you’re bringing kids, check age guidelines and book tickets early for the bowling session. For parents and carers, the Lunch &amp; Learn is a convenient way to find local support networks and practical advice without having to travel far.</w:t>
      </w:r>
      <w:r/>
    </w:p>
    <w:p>
      <w:pPr>
        <w:pStyle w:val="Heading2"/>
      </w:pPr>
      <w:r>
        <w:t>Parade day and Pride at the Castle , the big, joyful send-off</w:t>
      </w:r>
      <w:r/>
    </w:p>
    <w:p>
      <w:r/>
      <w:r>
        <w:t>The parade sets off from Abbey Street car park at 2.30pm on July 4, then flows along Main Street to the Black Castle for Pride at the Castle, which runs until 7pm. Expect drag performances, DJs, comedy, ukulele players and stalls selling local crafts and food. Mammies for Trans Rights will lead the march as Grand Marshal, a visible and moving sign of family solidarity.</w:t>
      </w:r>
      <w:r/>
    </w:p>
    <w:p>
      <w:r/>
      <w:r>
        <w:t>For the best experience, arrive early if you want a good spot along the route, wear comfortable shoes and layer up , coastal Wicklow can be breezy even in summer. Volunteers are still being recruited for parade day, so consider signing up if you want to be part of the backstage buzz.</w:t>
      </w:r>
      <w:r/>
    </w:p>
    <w:p>
      <w:r/>
      <w:r>
        <w:t>Closing line</w:t>
      </w:r>
      <w:r/>
    </w:p>
    <w:p>
      <w:r/>
      <w:r>
        <w:t>It’s a compact week with something for everyone , plan ahead, book where needed, and enjoy a colourful stretch of events that celebrates community across the Garden County.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3">
        <w:r>
          <w:rPr>
            <w:color w:val="0000EE"/>
            <w:u w:val="single"/>
          </w:rPr>
          <w:t>[4]</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https://www.independent.ie/county/wicklow/wicklow-pride-festival-2026-everything-you-need-to-know/a/157855043.html</w:t>
        </w:r>
      </w:hyperlink>
      <w:r>
        <w:t xml:space="preserve"> - Please view link - unable to able to access data</w:t>
      </w:r>
      <w:r/>
    </w:p>
    <w:p>
      <w:pPr>
        <w:pStyle w:val="ListNumber"/>
        <w:spacing w:line="240" w:lineRule="auto"/>
        <w:ind w:left="720"/>
      </w:pPr>
      <w:r/>
      <w:hyperlink r:id="rId10">
        <w:r>
          <w:rPr>
            <w:color w:val="0000EE"/>
            <w:u w:val="single"/>
          </w:rPr>
          <w:t>https://www.greystonesguide.ie/mc-events/wicklow-pride-festival-2026/</w:t>
        </w:r>
      </w:hyperlink>
      <w:r>
        <w:t xml:space="preserve"> - The Greystones Guide provides an overview of the Wicklow Pride Festival 2026, highlighting a week-long series of events from June 28 to July 4. The festival includes coffee mornings, board game nights, literature events, Paint &amp; Sip sessions, a Queer Art Expo, bowling nights, and the main parade in Wicklow Town on July 4. The article offers details on each event, including locations and times, and emphasizes the festival's commitment to celebrating community, creativity, inclusion, and pride across County Wicklow.</w:t>
      </w:r>
      <w:r/>
    </w:p>
    <w:p>
      <w:pPr>
        <w:pStyle w:val="ListNumber"/>
        <w:spacing w:line="240" w:lineRule="auto"/>
        <w:ind w:left="720"/>
      </w:pPr>
      <w:r/>
      <w:hyperlink r:id="rId12">
        <w:r>
          <w:rPr>
            <w:color w:val="0000EE"/>
            <w:u w:val="single"/>
          </w:rPr>
          <w:t>https://www.greystonesguide.ie/wicklow-pride-2026-festival-lineup/</w:t>
        </w:r>
      </w:hyperlink>
      <w:r>
        <w:t xml:space="preserve"> - This article from The Greystones Guide presents the detailed lineup for the Wicklow Pride Festival 2026, scheduled from June 28 to July 4. It outlines each day's events, such as the coffee morning at Pigeon House in Delgany, Pizza and Board Gaymes in Arklow, LGBTQ+ Voices in Literature at Bridge Street Books, Paint &amp; Sip at Art Lab in Bray, Queer Art Expo in Blessington, Gay Bowl at Bray Bowl, Lunch &amp; Learn at The Palm in Bray, and the Wicklow Pride Parade followed by Pride at the Castle in Wicklow Town. The piece also highlights the festival's growth and community impact since its inception in 2024.</w:t>
      </w:r>
      <w:r/>
    </w:p>
    <w:p>
      <w:pPr>
        <w:pStyle w:val="ListNumber"/>
        <w:spacing w:line="240" w:lineRule="auto"/>
        <w:ind w:left="720"/>
      </w:pPr>
      <w:r/>
      <w:hyperlink r:id="rId13">
        <w:r>
          <w:rPr>
            <w:color w:val="0000EE"/>
            <w:u w:val="single"/>
          </w:rPr>
          <w:t>https://gcn.ie/wicklow-pride-2026-programme/</w:t>
        </w:r>
      </w:hyperlink>
      <w:r>
        <w:t xml:space="preserve"> - Gay Community News (GCN) announces the special programme of events for Wicklow Pride Festival 2026, taking place from June 28 to July 4 across various locations in County Wicklow. The article details each event, including the coffee morning at Pigeon House in Delgany, Pizza &amp; Board Gaymes in Arklow, LGBTQ+ Voices in Literature at Bridge Street Books, Paint &amp; Sip at Art Lab in Bray, Queer Art Expo in Blessington, Gay Bowl at Bray Bowl, Lunch &amp; Learn at The Palm in Bray, and the main parade and Pride at the Castle in Wicklow Town. It also mentions Mammies for Trans Rights as the Grand Marshal for the parade.</w:t>
      </w:r>
      <w:r/>
    </w:p>
    <w:p>
      <w:pPr>
        <w:pStyle w:val="ListNumber"/>
        <w:spacing w:line="240" w:lineRule="auto"/>
        <w:ind w:left="720"/>
      </w:pPr>
      <w:r/>
      <w:hyperlink r:id="rId14">
        <w:r>
          <w:rPr>
            <w:color w:val="0000EE"/>
            <w:u w:val="single"/>
          </w:rPr>
          <w:t>https://bray.ie/events/</w:t>
        </w:r>
      </w:hyperlink>
      <w:r>
        <w:t xml:space="preserve"> - The official website of Bray provides information on upcoming events in the area, including the Wicklow Pride Festival 2026. The page highlights three festival events hosted in Bray: Paint &amp; Sip at Art Lab Bray on June 30, Gay Bowl at Bray Bowl on July 2, and Youth Resources Lunch &amp; Learn at The Palm on July 3. Each event is accompanied by a brief description and a link to the full event details on the Wicklow Pride website.</w:t>
      </w:r>
      <w:r/>
    </w:p>
    <w:p>
      <w:pPr>
        <w:pStyle w:val="ListNumber"/>
        <w:spacing w:line="240" w:lineRule="auto"/>
        <w:ind w:left="720"/>
      </w:pPr>
      <w:r/>
      <w:hyperlink r:id="rId11">
        <w:r>
          <w:rPr>
            <w:color w:val="0000EE"/>
            <w:u w:val="single"/>
          </w:rPr>
          <w:t>https://wicklowpride.eu/</w:t>
        </w:r>
      </w:hyperlink>
      <w:r>
        <w:t xml:space="preserve"> - The official website of Wicklow Pride offers information about the organisation's mission, upcoming events, and ways to get involved. It highlights the non-profit's commitment to creating safe, welcoming spaces for the LGBTQ+ community and allies in County Wicklow. The site features a vibrant photo gallery showcasing past events and provides contact information for those interested in learning more or participating in future activities.</w:t>
      </w:r>
      <w:r/>
    </w:p>
    <w:p>
      <w:pPr>
        <w:pStyle w:val="ListNumber"/>
        <w:spacing w:line="240" w:lineRule="auto"/>
        <w:ind w:left="720"/>
      </w:pPr>
      <w:r/>
      <w:hyperlink r:id="rId15">
        <w:r>
          <w:rPr>
            <w:color w:val="0000EE"/>
            <w:u w:val="single"/>
          </w:rPr>
          <w:t>https://www.queerblockisland.com/pride-2026</w:t>
        </w:r>
      </w:hyperlink>
      <w:r>
        <w:t xml:space="preserve"> - Queer Block Island outlines the events for Block Island Pride 2026, scheduled for September 11-13. The festival includes a variety of activities such as a Pride Parade, Drag Party, Life Drawing session, and outdoor film screening. The event aims to celebrate queer joy, artistry, and nature, providing a space for connection, creativity, and liberation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ie/county/wicklow/wicklow-pride-festival-2026-everything-you-need-to-know/a/157855043.html" TargetMode="External"/><Relationship Id="rId10" Type="http://schemas.openxmlformats.org/officeDocument/2006/relationships/hyperlink" Target="https://www.greystonesguide.ie/mc-events/wicklow-pride-festival-2026/" TargetMode="External"/><Relationship Id="rId11" Type="http://schemas.openxmlformats.org/officeDocument/2006/relationships/hyperlink" Target="https://wicklowpride.eu/" TargetMode="External"/><Relationship Id="rId12" Type="http://schemas.openxmlformats.org/officeDocument/2006/relationships/hyperlink" Target="https://www.greystonesguide.ie/wicklow-pride-2026-festival-lineup/" TargetMode="External"/><Relationship Id="rId13" Type="http://schemas.openxmlformats.org/officeDocument/2006/relationships/hyperlink" Target="https://gcn.ie/wicklow-pride-2026-programme/" TargetMode="External"/><Relationship Id="rId14" Type="http://schemas.openxmlformats.org/officeDocument/2006/relationships/hyperlink" Target="https://bray.ie/events/" TargetMode="External"/><Relationship Id="rId15" Type="http://schemas.openxmlformats.org/officeDocument/2006/relationships/hyperlink" Target="https://www.queerblockisland.com/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