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Watch the 2026 Chicago Pride Parade Live and Where to Stand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crowds: whether you want to stream the 55th Chicago Pride Parade from home or grab the perfect curbside spot on the North Side, here’s what to know about the route, livestreams, closures and sensible tips so your day is joyous, safe and hassle-free.</w:t>
      </w:r>
      <w:r/>
    </w:p>
    <w:p>
      <w:r/>
      <w:r>
        <w:t>Essential Takeaways</w:t>
      </w:r>
      <w:r/>
      <w:r/>
    </w:p>
    <w:p>
      <w:pPr>
        <w:pStyle w:val="ListBullet"/>
        <w:spacing w:line="240" w:lineRule="auto"/>
        <w:ind w:left="720"/>
      </w:pPr>
      <w:r/>
      <w:r>
        <w:rPr>
          <w:b/>
        </w:rPr>
        <w:t>When to watch:</w:t>
      </w:r>
      <w:r>
        <w:t xml:space="preserve"> Parade steps off at 11am; NBC Chicago and Telemundo begin a continuous livestream around 11:20am and run until about 2:30pm. </w:t>
      </w:r>
      <w:r/>
    </w:p>
    <w:p>
      <w:pPr>
        <w:pStyle w:val="ListBullet"/>
        <w:spacing w:line="240" w:lineRule="auto"/>
        <w:ind w:left="720"/>
      </w:pPr>
      <w:r/>
      <w:r>
        <w:rPr>
          <w:b/>
        </w:rPr>
        <w:t>Route basics:</w:t>
      </w:r>
      <w:r>
        <w:t xml:space="preserve"> The two-mile route starts near Sheridan and Broadway, winds south and east across four neighbourhoods, and finishes at Cannon Drive. </w:t>
      </w:r>
      <w:r/>
    </w:p>
    <w:p>
      <w:pPr>
        <w:pStyle w:val="ListBullet"/>
        <w:spacing w:line="240" w:lineRule="auto"/>
        <w:ind w:left="720"/>
      </w:pPr>
      <w:r/>
      <w:r>
        <w:rPr>
          <w:b/>
        </w:rPr>
        <w:t>Best viewing zones:</w:t>
      </w:r>
      <w:r>
        <w:t xml:space="preserve"> North Halsted is the festival heart but fills fast; Belmont, Broadway and Diversey offer alternatives with easier access. </w:t>
      </w:r>
      <w:r/>
    </w:p>
    <w:p>
      <w:pPr>
        <w:pStyle w:val="ListBullet"/>
        <w:spacing w:line="240" w:lineRule="auto"/>
        <w:ind w:left="720"/>
      </w:pPr>
      <w:r/>
      <w:r>
        <w:rPr>
          <w:b/>
        </w:rPr>
        <w:t>Practical needs:</w:t>
      </w:r>
      <w:r>
        <w:t xml:space="preserve"> Expect huge crowds, street closures and parking restrictions , bring water, wear comfy shoes and arrive early. </w:t>
      </w:r>
      <w:r/>
    </w:p>
    <w:p>
      <w:pPr>
        <w:pStyle w:val="ListBullet"/>
        <w:spacing w:line="240" w:lineRule="auto"/>
        <w:ind w:left="720"/>
      </w:pPr>
      <w:r/>
      <w:r>
        <w:rPr>
          <w:b/>
        </w:rPr>
        <w:t>Community note:</w:t>
      </w:r>
      <w:r>
        <w:t xml:space="preserve"> This year’s theme, “Free to Be Proud,” honours local activists and features three Grand Marshals from journalism, philanthropy and civil rights.</w:t>
      </w:r>
      <w:r/>
      <w:r/>
    </w:p>
    <w:p>
      <w:pPr>
        <w:pStyle w:val="Heading2"/>
      </w:pPr>
      <w:r>
        <w:t>How to stream the parade without the crush</w:t>
      </w:r>
      <w:r/>
    </w:p>
    <w:p>
      <w:r/>
      <w:r>
        <w:t>If you’d rather avoid the tight crowds, streaming is the simplest option and it’s getting better each year. NBC Chicago and Telemundo Chicago are offering a straight, non-cutaway feed from elevated cameras near Sidetrack starting at about 11:20am and running until mid-afternoon, so you’ll get the full procession and performances without missing a beat.</w:t>
      </w:r>
      <w:r/>
    </w:p>
    <w:p>
      <w:r/>
      <w:r>
        <w:t>Local broadcasters have fine-tuned these feeds after years of demand, so the picture is stable and you’ll catch many floats and acts in close-up. Bring snacks, set up near a window with a view of the street if you like ambient noise, and you’ll get nearly the same atmosphere without a sore back.</w:t>
      </w:r>
      <w:r/>
    </w:p>
    <w:p>
      <w:pPr>
        <w:pStyle w:val="Heading2"/>
      </w:pPr>
      <w:r>
        <w:t>Where the parade goes , and where crowds cluster</w:t>
      </w:r>
      <w:r/>
    </w:p>
    <w:p>
      <w:r/>
      <w:r>
        <w:t>The two-mile route threads through four North Side neighbourhoods, beginning at Sheridan and Broadway, heading south on Broadway, turning onto Halsted, moving east on Belmont, looping back to Broadway, then south to Diversey and finishing at Cannon Drive. That routing means multiple points to join or leave the action depending on your plans.</w:t>
      </w:r>
      <w:r/>
    </w:p>
    <w:p>
      <w:r/>
      <w:r>
        <w:t>Halsted around North and Halsted is the iconic party strip and fills fastest; if you want people-watching and nearby bars, that’s your spot. For a slightly calmer experience, try Belmont or the Broadway stretches. According to local reporting, organisers suggest arriving early because popular viewing sections are gone well before step-off.</w:t>
      </w:r>
      <w:r/>
    </w:p>
    <w:p>
      <w:pPr>
        <w:pStyle w:val="Heading2"/>
      </w:pPr>
      <w:r>
        <w:t>Street closures, parking and getting there smartly</w:t>
      </w:r>
      <w:r/>
    </w:p>
    <w:p>
      <w:r/>
      <w:r>
        <w:t>Expect a wide swathe of street closures and temporary parking restrictions along the route. The city publishes detailed closure maps and suggested viewing areas ahead of time, so check the official list if you’re driving. Public transport and walking are the recommended options , trains and buses will get you close and spare you the parking headache.</w:t>
      </w:r>
      <w:r/>
    </w:p>
    <w:p>
      <w:r/>
      <w:r>
        <w:t>Plan for drop-off spots a short walk from the route, and remember emergency vehicle access will be maintained, so obey marshals and signage. If you do drive, identify permitted parking zones before you go and allow extra time for detours.</w:t>
      </w:r>
      <w:r/>
    </w:p>
    <w:p>
      <w:pPr>
        <w:pStyle w:val="Heading2"/>
      </w:pPr>
      <w:r>
        <w:t>What to bring and what to leave at home</w:t>
      </w:r>
      <w:r/>
    </w:p>
    <w:p>
      <w:r/>
      <w:r>
        <w:t>A little planning goes a long way. Pack water, sunscreen, a portable charger, and a lightweight rain layer , the weather can change and you’ll thank yourself. Comfy shoes are essential; the parade route is two miles and you might stand for hours. Small folding chairs are fine in many spots but check local rules for curbside seating.</w:t>
      </w:r>
      <w:r/>
    </w:p>
    <w:p>
      <w:r/>
      <w:r>
        <w:t>Leave large backpacks and glass bottles at home to speed entry and avoid delays. If you’re attending with children or a group, designate a meeting point in case phones die or you get separated , a familiar storefront or intersection near Belmont or Broadway works well.</w:t>
      </w:r>
      <w:r/>
    </w:p>
    <w:p>
      <w:pPr>
        <w:pStyle w:val="Heading2"/>
      </w:pPr>
      <w:r>
        <w:t>Why this parade still matters</w:t>
      </w:r>
      <w:r/>
    </w:p>
    <w:p>
      <w:r/>
      <w:r>
        <w:t>Beyond the floats and glitter, this 55th parade lands with a clear message. The “Free to Be Proud” theme is a celebration and a reminder of the advocacy that built Chicago’s LGBTQIA+ community. This year’s Grand Marshals , a journalist-historian, a philanthropist activist and a civil rights leader , reflect that mix of culture, care and civic struggle.</w:t>
      </w:r>
      <w:r/>
    </w:p>
    <w:p>
      <w:r/>
      <w:r>
        <w:t>Expect speeches, performances and community groups that use the parade as both celebration and platform. It’s a day that’s loud, warm and often moving , and whether you watch from a livestream or a curb, it’s worth savouring.</w:t>
      </w:r>
      <w:r/>
    </w:p>
    <w:p>
      <w:r/>
      <w:r>
        <w:t>It's a small change that can make your Pride Sunday smoother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[3]</w:t>
        </w:r>
      </w:hyperlink>
      <w:r>
        <w:t xml:space="preserve">- Paragraph 4: </w:t>
      </w:r>
      <w:hyperlink r:id="rId12">
        <w:r>
          <w:rPr>
            <w:color w:val="0000EE"/>
            <w:u w:val="single"/>
          </w:rPr>
          <w:t>[4]</w:t>
        </w:r>
      </w:hyperlink>
      <w:r>
        <w:t xml:space="preserve">, </w:t>
      </w:r>
      <w:hyperlink r:id="rId11">
        <w:r>
          <w:rPr>
            <w:color w:val="0000EE"/>
            <w:u w:val="single"/>
          </w:rPr>
          <w:t>[6]</w:t>
        </w:r>
      </w:hyperlink>
      <w:r>
        <w:t xml:space="preserve">- Paragraph 5: </w:t>
      </w:r>
      <w:hyperlink r:id="rId11">
        <w:r>
          <w:rPr>
            <w:color w:val="0000EE"/>
            <w:u w:val="single"/>
          </w:rPr>
          <w:t>[6]</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https://www.nbcchicago.com/news/local/the-2026-chicago-pride-parade-steps-off-sunday-heres-how-to-watch-live/3954327/</w:t>
        </w:r>
      </w:hyperlink>
      <w:r>
        <w:t xml:space="preserve"> - Please view link - unable to able to access data</w:t>
      </w:r>
      <w:r/>
    </w:p>
    <w:p>
      <w:pPr>
        <w:pStyle w:val="ListNumber"/>
        <w:spacing w:line="240" w:lineRule="auto"/>
        <w:ind w:left="720"/>
      </w:pPr>
      <w:r/>
      <w:hyperlink r:id="rId10">
        <w:r>
          <w:rPr>
            <w:color w:val="0000EE"/>
            <w:u w:val="single"/>
          </w:rPr>
          <w:t>https://www.nbcchicago.com/news/local/how-to-watch-the-2026-chicago-pride-parade-live-as-it-rolls-through-the-citys-north-side/3953232/</w:t>
        </w:r>
      </w:hyperlink>
      <w:r>
        <w:t xml:space="preserve"> - NBC Chicago provides details on the 2026 Chicago Pride Parade, including its 11 a.m. start time near Sheridan and Broadway, heading south on Broadway before turning onto Halsted. The parade features around 150 colourful floats, entertainment, and live performances. For those unable to attend in person, NBC Chicago and Telemundo Chicago will offer a live feed of the celebrations starting at 11:20 a.m. The stream will be available on the NBC 5 Chicago News 24/7 streaming channel, providing a non-cutaway feed captured from elevated cameras positioned at Sidetrack Chicago, a North Halsted Street institution serving the LGBTQIA+ community for over four decades.</w:t>
      </w:r>
      <w:r/>
    </w:p>
    <w:p>
      <w:pPr>
        <w:pStyle w:val="ListNumber"/>
        <w:spacing w:line="240" w:lineRule="auto"/>
        <w:ind w:left="720"/>
      </w:pPr>
      <w:r/>
      <w:hyperlink r:id="rId14">
        <w:r>
          <w:rPr>
            <w:color w:val="0000EE"/>
            <w:u w:val="single"/>
          </w:rPr>
          <w:t>https://www.cbsnews.com/chicago/news/chicago-pride-parade-2026-route-street-closures/?intcid=CNR-01-0623</w:t>
        </w:r>
      </w:hyperlink>
      <w:r>
        <w:t xml:space="preserve"> - CBS Chicago outlines the route and street closures for the 2026 Chicago Pride Parade. The two-mile parade begins at 11 a.m. in North Halsted, with the theme 'Free to Be Proud,' honouring those who paved the way for the LGBTQIA+ community. The parade steps off from West Sheridan and Broadway, proceeding south along Broadway, then Halsted, east along Belmont to Broadway, then south to Diversey to Cannon Drive. Viewing areas begin at Grace and Broadway. Street closures begin as early as 8 a.m., with no parking enforced from 2 a.m. to 8 p.m. on Sunday, June 28th, 2026, along various streets including both sides of Broadway from Irving Park to Waveland and both sides of Halsted from Sheridan to Waveland.</w:t>
      </w:r>
      <w:r/>
    </w:p>
    <w:p>
      <w:pPr>
        <w:pStyle w:val="ListNumber"/>
        <w:spacing w:line="240" w:lineRule="auto"/>
        <w:ind w:left="720"/>
      </w:pPr>
      <w:r/>
      <w:hyperlink r:id="rId12">
        <w:r>
          <w:rPr>
            <w:color w:val="0000EE"/>
            <w:u w:val="single"/>
          </w:rPr>
          <w:t>https://www.nbcchicago.com/news/local/2026-chicago-pride-parade-street-closures-parking-restrictions-full-list-here/3954220/</w:t>
        </w:r>
      </w:hyperlink>
      <w:r>
        <w:t xml:space="preserve"> - NBC Chicago provides information on street closures and parking restrictions for the 2026 Chicago Pride Parade. The North Halsted neighbourhood is expected to see an influx of visitors, with hundreds of thousands anticipated to attend. Street closures begin as early as 8 a.m., with drivers urged to check signs before parking. Public transportation is encouraged, with Metra offering additional service from the suburbs to the city for the event. The article includes a full list of street closures and parking restrictions to assist attendees in planning their visit.</w:t>
      </w:r>
      <w:r/>
    </w:p>
    <w:p>
      <w:pPr>
        <w:pStyle w:val="ListNumber"/>
        <w:spacing w:line="240" w:lineRule="auto"/>
        <w:ind w:left="720"/>
      </w:pPr>
      <w:r/>
      <w:hyperlink r:id="rId13">
        <w:r>
          <w:rPr>
            <w:color w:val="0000EE"/>
            <w:u w:val="single"/>
          </w:rPr>
          <w:t>https://www.nbcchicago.com/news/local/see-a-map-of-the-full-route-for-2026-chicago-pride-parade-and-the-best-spots-to-watch/3953723/</w:t>
        </w:r>
      </w:hyperlink>
      <w:r>
        <w:t xml:space="preserve"> - NBC Chicago offers a map of the full route for the 2026 Chicago Pride Parade and suggests the best spots to watch. The parade starts at 11 a.m. on Sunday, with viewing areas beginning near Grace and Broadway. The biggest crowds are expected between Belmont and Addison on Halsted, so anyone who wants a spot in that area should arrive early. Spectators can cross the parade route at specific locations, including Addison and Halsted, Cornelia and Halsted, Buckingham and Halsted, Briar and Broadway, and Wellington and Broadway. The article also provides information on street closures and parking restrictions to assist attendees in planning their visit.</w:t>
      </w:r>
      <w:r/>
    </w:p>
    <w:p>
      <w:pPr>
        <w:pStyle w:val="ListNumber"/>
        <w:spacing w:line="240" w:lineRule="auto"/>
        <w:ind w:left="720"/>
      </w:pPr>
      <w:r/>
      <w:hyperlink r:id="rId11">
        <w:r>
          <w:rPr>
            <w:color w:val="0000EE"/>
            <w:u w:val="single"/>
          </w:rPr>
          <w:t>https://www.nbcchicago.com/news/local/2026-pride-parade-chicago-map-route-parking-restrictions-with-huge-crowds-expected/3953978/</w:t>
        </w:r>
      </w:hyperlink>
      <w:r>
        <w:t xml:space="preserve"> - NBC Chicago provides details on the 2026 Chicago Pride Parade, including the parade route, street closures, and parking restrictions. The parade steps off at 11 a.m. near Sheridan and Broadway, heading south on Broadway before turning onto Halsted. The two-mile route then moves east on Belmont, back to Broadway, then south to Diversey, ending at Cannon Drive. Street closures begin as early as 8 a.m., with no parking enforced from 2 a.m. to 8 p.m. on Sunday, June 28th, 2026, along various streets including both sides of Broadway from Irving Park to Waveland and both sides of Halsted from Sheridan to Waveland. The article also provides information on public transportation options and encourages attendees to plan ahead due to expected large crowds.</w:t>
      </w:r>
      <w:r/>
    </w:p>
    <w:p>
      <w:pPr>
        <w:pStyle w:val="ListNumber"/>
        <w:spacing w:line="240" w:lineRule="auto"/>
        <w:ind w:left="720"/>
      </w:pPr>
      <w:r/>
      <w:hyperlink r:id="rId15">
        <w:r>
          <w:rPr>
            <w:color w:val="0000EE"/>
            <w:u w:val="single"/>
          </w:rPr>
          <w:t>https://www.wbez.org/lgbtq/2026/06/27/what-to-know-about-chicagos-2026-pride-parade-route-street-closures-and-more</w:t>
        </w:r>
      </w:hyperlink>
      <w:r>
        <w:t xml:space="preserve"> - WBEZ Chicago provides essential information about the 2026 Chicago Pride Parade, including the parade route, street closures, and public transportation options. Parking restrictions will begin at 2 a.m. Sunday morning along the parade route, with street closures starting at 7:30 a.m. and parade route closures at 8:30 a.m. The nearest CTA stations include the Red Line Sheridan and Addison stations; the Brown Line’s Southport, Wellington, and Diversey stations; and the multiple-line Belmont station. Nearby bus lines include the Nos. 8, 22, 36, 80, and 152, and Metra will run extra service nearby to accommodate extra riders. The article also lists items that are allowed and not allowed at the event to ensure a safe and enjoyable experience for all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chicago.com/news/local/the-2026-chicago-pride-parade-steps-off-sunday-heres-how-to-watch-live/3954327/" TargetMode="External"/><Relationship Id="rId10" Type="http://schemas.openxmlformats.org/officeDocument/2006/relationships/hyperlink" Target="https://www.nbcchicago.com/news/local/how-to-watch-the-2026-chicago-pride-parade-live-as-it-rolls-through-the-citys-north-side/3953232/" TargetMode="External"/><Relationship Id="rId11" Type="http://schemas.openxmlformats.org/officeDocument/2006/relationships/hyperlink" Target="https://www.nbcchicago.com/news/local/2026-pride-parade-chicago-map-route-parking-restrictions-with-huge-crowds-expected/3953978/" TargetMode="External"/><Relationship Id="rId12" Type="http://schemas.openxmlformats.org/officeDocument/2006/relationships/hyperlink" Target="https://www.nbcchicago.com/news/local/2026-chicago-pride-parade-street-closures-parking-restrictions-full-list-here/3954220/" TargetMode="External"/><Relationship Id="rId13" Type="http://schemas.openxmlformats.org/officeDocument/2006/relationships/hyperlink" Target="https://www.nbcchicago.com/news/local/see-a-map-of-the-full-route-for-2026-chicago-pride-parade-and-the-best-spots-to-watch/3953723/" TargetMode="External"/><Relationship Id="rId14" Type="http://schemas.openxmlformats.org/officeDocument/2006/relationships/hyperlink" Target="https://www.cbsnews.com/chicago/news/chicago-pride-parade-2026-route-street-closures/?intcid=CNR-01-0623" TargetMode="External"/><Relationship Id="rId15" Type="http://schemas.openxmlformats.org/officeDocument/2006/relationships/hyperlink" Target="https://www.wbez.org/lgbtq/2026/06/27/what-to-know-about-chicagos-2026-pride-parade-route-street-closures-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