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Enjoy Dublin Pride Parade 2026: A Practical Weekend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Lace up your trainers and pack a raincoat , Dublin Pride is back. Thousands are expected in the city centre this afternoon for the parade and a weekend of events that celebrate the LGBTQI+ community, and knowing when to arrive, where to watch and how to get home makes the day smoother and more fun.</w:t>
      </w:r>
      <w:r/>
    </w:p>
    <w:p>
      <w:r/>
      <w:r>
        <w:t>Essential Takeaways</w:t>
      </w:r>
      <w:r/>
      <w:r/>
    </w:p>
    <w:p>
      <w:pPr>
        <w:pStyle w:val="ListBullet"/>
        <w:spacing w:line="240" w:lineRule="auto"/>
        <w:ind w:left="720"/>
      </w:pPr>
      <w:r/>
      <w:r>
        <w:rPr>
          <w:b/>
        </w:rPr>
        <w:t>When it starts:</w:t>
      </w:r>
      <w:r>
        <w:t xml:space="preserve"> Parade kicks off at 12.30pm outside the GPO on O’Connell Street and runs for about two hours.</w:t>
      </w:r>
      <w:r/>
    </w:p>
    <w:p>
      <w:pPr>
        <w:pStyle w:val="ListBullet"/>
        <w:spacing w:line="240" w:lineRule="auto"/>
        <w:ind w:left="720"/>
      </w:pPr>
      <w:r/>
      <w:r>
        <w:rPr>
          <w:b/>
        </w:rPr>
        <w:t>Crowd size:</w:t>
      </w:r>
      <w:r>
        <w:t xml:space="preserve"> Expect more than 100,000 people across the city for the parade and associated events , lively atmosphere, busy streets.</w:t>
      </w:r>
      <w:r/>
    </w:p>
    <w:p>
      <w:pPr>
        <w:pStyle w:val="ListBullet"/>
        <w:spacing w:line="240" w:lineRule="auto"/>
        <w:ind w:left="720"/>
      </w:pPr>
      <w:r/>
      <w:r>
        <w:rPr>
          <w:b/>
        </w:rPr>
        <w:t>Route and finish:</w:t>
      </w:r>
      <w:r>
        <w:t xml:space="preserve"> The march finishes on Merrion Street; Pride Village and staged events run throughout the weekend.</w:t>
      </w:r>
      <w:r/>
    </w:p>
    <w:p>
      <w:pPr>
        <w:pStyle w:val="ListBullet"/>
        <w:spacing w:line="240" w:lineRule="auto"/>
        <w:ind w:left="720"/>
      </w:pPr>
      <w:r/>
      <w:r>
        <w:rPr>
          <w:b/>
        </w:rPr>
        <w:t>Travel tip:</w:t>
      </w:r>
      <w:r>
        <w:t xml:space="preserve"> Roads will be closed along the route; public transport and walking are the easiest ways to get in and out.</w:t>
      </w:r>
      <w:r/>
    </w:p>
    <w:p>
      <w:pPr>
        <w:pStyle w:val="ListBullet"/>
        <w:spacing w:line="240" w:lineRule="auto"/>
        <w:ind w:left="720"/>
      </w:pPr>
      <w:r/>
      <w:r>
        <w:rPr>
          <w:b/>
        </w:rPr>
        <w:t>What to bring:</w:t>
      </w:r>
      <w:r>
        <w:t xml:space="preserve"> Weather layers, water, a portable phone charger and a respectful camera eye , it’s colourful, crowded and worth a few photos.</w:t>
      </w:r>
      <w:r/>
      <w:r/>
    </w:p>
    <w:p>
      <w:pPr>
        <w:pStyle w:val="Heading2"/>
      </w:pPr>
      <w:r>
        <w:t>Where and when to catch the best views</w:t>
      </w:r>
      <w:r/>
    </w:p>
    <w:p>
      <w:r/>
      <w:r>
        <w:t>The parade starts at the General Post Office on O’Connell Street at 12.30pm and moves towards Merrion Street, finishing roughly two hours later. That central route means you can stake out a spot near the GPO for the opening flourish or head closer to Merrion Street for the grand finale and Pride Village atmosphere. The crowd has a warm, buzzing feel , expect cheers, music and lots of bright outfits.</w:t>
      </w:r>
      <w:r/>
    </w:p>
    <w:p>
      <w:r/>
      <w:r>
        <w:t>Dublin Pride’s official site lays out designated viewing areas and accessibility points, so if you need a quieter spot or wheelchair access, plan ahead. Arriving early gives you the pick of spots and a chance to enjoy the street performances that appear before the march itself.</w:t>
      </w:r>
      <w:r/>
    </w:p>
    <w:p>
      <w:pPr>
        <w:pStyle w:val="Heading2"/>
      </w:pPr>
      <w:r>
        <w:t>Getting there and home: plan for closures and crowds</w:t>
      </w:r>
      <w:r/>
    </w:p>
    <w:p>
      <w:r/>
      <w:r>
        <w:t>Dublin City Council and Transport for Ireland have posted road closure and diversion details , streets along the parade route will be temporarily closed and some bus routes diverted. Public transport plus walking is the simplest option; leave extra time for your journey and check live updates before you travel. If you cycle, lock your bike in a visible, secure place away from the main crowds.</w:t>
      </w:r>
      <w:r/>
    </w:p>
    <w:p>
      <w:r/>
      <w:r>
        <w:t>Late in the afternoon, expect queues for buses and taxis. Consider a meetup point away from the busiest exits or use a central landmark as a rendezvous. A fully charged phone and meeting plan makes group logistics far less fraught.</w:t>
      </w:r>
      <w:r/>
    </w:p>
    <w:p>
      <w:pPr>
        <w:pStyle w:val="Heading2"/>
      </w:pPr>
      <w:r>
        <w:t>What else is happening: Pride Village, events and community spaces</w:t>
      </w:r>
      <w:r/>
    </w:p>
    <w:p>
      <w:r/>
      <w:r>
        <w:t>Pride isn’t just the parade. Dublin’s festival listings show a packed weekend of gigs, panels, film screenings and family-friendly events across the city. Pride Village around Merrion Street is the hub for staged performances and community organisations , it’s noisy, colourful and great for people-watching.</w:t>
      </w:r>
      <w:r/>
    </w:p>
    <w:p>
      <w:r/>
      <w:r>
        <w:t>If you want a calmer experience, look for smaller neighbourhood events or daytime talks that explore history and contemporary issues. They’re a good chance to learn, to support local charities and to meet people outside the parade crush.</w:t>
      </w:r>
      <w:r/>
    </w:p>
    <w:p>
      <w:pPr>
        <w:pStyle w:val="Heading2"/>
      </w:pPr>
      <w:r>
        <w:t>Practical tips for a safer, more enjoyable day</w:t>
      </w:r>
      <w:r/>
    </w:p>
    <w:p>
      <w:r/>
      <w:r>
        <w:t>Dress for changeable Irish weather , sun, cloud and showers are all possible in one afternoon. Bring water, snacks and comfortable footwear; you’ll be on your feet or standing for long stretches. Respect boundaries when taking photos: many people love being photographed, but always ask first, especially around families and performers.</w:t>
      </w:r>
      <w:r/>
    </w:p>
    <w:p>
      <w:r/>
      <w:r>
        <w:t>If you or someone in your party needs assistance, stewards and medical tents are stationed around the route and at Pride Village. Keep emergency numbers handy and agree a simple plan if you get separated.</w:t>
      </w:r>
      <w:r/>
    </w:p>
    <w:p>
      <w:pPr>
        <w:pStyle w:val="Heading2"/>
      </w:pPr>
      <w:r>
        <w:t>Why it matters this year</w:t>
      </w:r>
      <w:r/>
    </w:p>
    <w:p>
      <w:r/>
      <w:r>
        <w:t>Pride in Dublin is both celebration and reminder. From a tiny march in 1974 to an event drawing six figures, it traces a long fight for rights and visibility. The public scale of the parade shows solidarity, and the weekend’s events open space for conversation and listening as much as partying.</w:t>
      </w:r>
      <w:r/>
    </w:p>
    <w:p>
      <w:r/>
      <w:r>
        <w:t>It’s a joyful, noisy demonstration of community that also nudges us to remember the progress and the work still to do.</w:t>
      </w:r>
      <w:r/>
    </w:p>
    <w:p>
      <w:r/>
      <w:r>
        <w:t>It's a small change that can make every celebration safer and more fun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[6]</w:t>
        </w:r>
      </w:hyperlink>
      <w:r>
        <w:t xml:space="preserve">, </w:t>
      </w:r>
      <w:hyperlink r:id="rId14">
        <w:r>
          <w:rPr>
            <w:color w:val="0000EE"/>
            <w:u w:val="single"/>
          </w:rPr>
          <w:t>[4]</w:t>
        </w:r>
      </w:hyperlink>
      <w:r>
        <w:t xml:space="preserve">- Paragraph 5: </w:t>
      </w:r>
      <w:hyperlink r:id="rId14">
        <w:r>
          <w:rPr>
            <w:color w:val="0000EE"/>
            <w:u w:val="single"/>
          </w:rPr>
          <w:t>[4]</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https://www.thejournal.ie/pride-poll-7083630-Jun2026/</w:t>
        </w:r>
      </w:hyperlink>
      <w:r>
        <w:t xml:space="preserve"> - Please view link - unable to able to access data</w:t>
      </w:r>
      <w:r/>
    </w:p>
    <w:p>
      <w:pPr>
        <w:pStyle w:val="ListNumber"/>
        <w:spacing w:line="240" w:lineRule="auto"/>
        <w:ind w:left="720"/>
      </w:pPr>
      <w:r/>
      <w:hyperlink r:id="rId10">
        <w:r>
          <w:rPr>
            <w:color w:val="0000EE"/>
            <w:u w:val="single"/>
          </w:rPr>
          <w:t>https://dublinpride.ie/parade/</w:t>
        </w:r>
      </w:hyperlink>
      <w:r>
        <w:t xml:space="preserve"> - The Dublin Pride Parade is scheduled for Saturday, 27 June 2026, starting at 12:30 pm outside the GPO on O'Connell Street and lasting approximately two hours. The parade is expected to attract over 100,000 participants, making it the largest celebration of diversity and inclusion in Ireland. The route includes O'Connell Street, Eden Quay, Custom House Quay, Talbot Memorial Bridge, City Quay, Lombard Street, Westland Row, and concludes at Merrion Street Lower. The event is free and open to all, with no registration required for individuals or groups. Community groups and non-profit organisations can participate without fees, with the first half of the parade reserved for them. Accessibility features include viewing areas at O'Connell Street and a quiet zone at Custom House. For more information, visit the official Dublin Pride website.</w:t>
      </w:r>
      <w:r/>
    </w:p>
    <w:p>
      <w:pPr>
        <w:pStyle w:val="ListNumber"/>
        <w:spacing w:line="240" w:lineRule="auto"/>
        <w:ind w:left="720"/>
      </w:pPr>
      <w:r/>
      <w:hyperlink r:id="rId12">
        <w:r>
          <w:rPr>
            <w:color w:val="0000EE"/>
            <w:u w:val="single"/>
          </w:rPr>
          <w:t>https://www.dublincity.ie/travel-and-transport/read-latest-traffic-news/current-road-closures/dublin-pride-parade-2026</w:t>
        </w:r>
      </w:hyperlink>
      <w:r>
        <w:t xml:space="preserve"> - Dublin City Council has announced road closures to facilitate the Dublin Pride Parade on Saturday, 27 June 2026. O'Connell Street will be closed from 08:00 to 16:00. During the parade, additional rolling road closures will be in effect, including O'Connell Street Bridge, Eden Quay, Custom House Quay, Memorial Bridge, City Quay, Lombard Street East, and Westland Row. Pedestrian access will be maintained, and local access will be facilitated when possible. Traffic management plans are in place to ensure safety and minimise disruptions. For detailed information, refer to the Dublin City Council's official announcement.</w:t>
      </w:r>
      <w:r/>
    </w:p>
    <w:p>
      <w:pPr>
        <w:pStyle w:val="ListNumber"/>
        <w:spacing w:line="240" w:lineRule="auto"/>
        <w:ind w:left="720"/>
      </w:pPr>
      <w:r/>
      <w:hyperlink r:id="rId14">
        <w:r>
          <w:rPr>
            <w:color w:val="0000EE"/>
            <w:u w:val="single"/>
          </w:rPr>
          <w:t>https://www.fm104.ie/news/entertainment/everything-you-need-to-know-ahead-of-dublin-pride-parade-2026/</w:t>
        </w:r>
      </w:hyperlink>
      <w:r>
        <w:t xml:space="preserve"> - FM104 provides comprehensive details about the Dublin Pride Parade 2026, including its start time, route, and expected duration. The parade is set to begin at 12:30 pm on Saturday, 27 June 2026, outside the GPO on O'Connell Street, proceeding through the city centre, and concluding at Merrion Street Lower. The event is anticipated to last approximately two hours. Philippa Ryder, an author and activist, is announced as the Grand Marshal for this year's parade. The theme for the parade is 'One Story – Many Voices,' highlighting the diverse experiences within the LGBTQ+ community. For more information, visit FM104's coverage.</w:t>
      </w:r>
      <w:r/>
    </w:p>
    <w:p>
      <w:pPr>
        <w:pStyle w:val="ListNumber"/>
        <w:spacing w:line="240" w:lineRule="auto"/>
        <w:ind w:left="720"/>
      </w:pPr>
      <w:r/>
      <w:hyperlink r:id="rId13">
        <w:r>
          <w:rPr>
            <w:color w:val="0000EE"/>
            <w:u w:val="single"/>
          </w:rPr>
          <w:t>https://www.transportforireland.ie/events/dublin-pride-parade-from-oconnell-street-to-the-pride-village/</w:t>
        </w:r>
      </w:hyperlink>
      <w:r>
        <w:t xml:space="preserve"> - Transport for Ireland outlines the Dublin Pride Parade route and associated events. The parade will commence at 12:30 pm on Saturday, 27 June 2026, from O'Connell Street, proceeding through the city centre, and concluding at Merrion Square. The event is expected to last approximately two hours. The Dublin Pride Festival spans from 24 to 28 June 2026, featuring community and cultural events. For detailed information on the parade and related activities, refer to Transport for Ireland's official announcement.</w:t>
      </w:r>
      <w:r/>
    </w:p>
    <w:p>
      <w:pPr>
        <w:pStyle w:val="ListNumber"/>
        <w:spacing w:line="240" w:lineRule="auto"/>
        <w:ind w:left="720"/>
      </w:pPr>
      <w:r/>
      <w:hyperlink r:id="rId11">
        <w:r>
          <w:rPr>
            <w:color w:val="0000EE"/>
            <w:u w:val="single"/>
          </w:rPr>
          <w:t>https://www.visitdublin.com/dublin-pride-festival-2026</w:t>
        </w:r>
      </w:hyperlink>
      <w:r>
        <w:t xml:space="preserve"> - Visit Dublin provides information on the Dublin Pride Festival 2026, scheduled from 24 to 28 June 2026. The festival includes five days and nights of community and cultural events, with Merrion Square serving as the hub of Pride activity. The theme for this year's festival is 'One Story – Many Voices,' reflecting the diverse experiences within the LGBTQ+ community. The Dublin Pride Parade, a central event of the festival, will take place on Saturday, 27 June 2026. For more details, visit Visit Dublin's official page.</w:t>
      </w:r>
      <w:r/>
    </w:p>
    <w:p>
      <w:pPr>
        <w:pStyle w:val="ListNumber"/>
        <w:spacing w:line="240" w:lineRule="auto"/>
        <w:ind w:left="720"/>
      </w:pPr>
      <w:r/>
      <w:hyperlink r:id="rId15">
        <w:r>
          <w:rPr>
            <w:color w:val="0000EE"/>
            <w:u w:val="single"/>
          </w:rPr>
          <w:t>https://www.dublincity.ie/news/dublin-city-council-invites-everyone-join-celebration-pride-2026-comes-life-across-city</w:t>
        </w:r>
      </w:hyperlink>
      <w:r>
        <w:t xml:space="preserve"> - Dublin City Council invites residents, workers, and visitors to participate in the Dublin Pride 2026 celebrations. As the main sponsor, the Council supports a vibrant programme of events across the city, inspired by the theme 'One Story – Many Voices.' The city will display Pride banners and flags, and digital panels will carry Pride messaging to create a welcoming atmosphere. The Dublin Pride Parade, a highlight of the celebrations, is scheduled for Saturday, 27 June 2026. For more information, refer to Dublin City Council's official announcement.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journal.ie/pride-poll-7083630-Jun2026/" TargetMode="External"/><Relationship Id="rId10" Type="http://schemas.openxmlformats.org/officeDocument/2006/relationships/hyperlink" Target="https://dublinpride.ie/parade/" TargetMode="External"/><Relationship Id="rId11" Type="http://schemas.openxmlformats.org/officeDocument/2006/relationships/hyperlink" Target="https://www.visitdublin.com/dublin-pride-festival-2026" TargetMode="External"/><Relationship Id="rId12" Type="http://schemas.openxmlformats.org/officeDocument/2006/relationships/hyperlink" Target="https://www.dublincity.ie/travel-and-transport/read-latest-traffic-news/current-road-closures/dublin-pride-parade-2026" TargetMode="External"/><Relationship Id="rId13" Type="http://schemas.openxmlformats.org/officeDocument/2006/relationships/hyperlink" Target="https://www.transportforireland.ie/events/dublin-pride-parade-from-oconnell-street-to-the-pride-village/" TargetMode="External"/><Relationship Id="rId14" Type="http://schemas.openxmlformats.org/officeDocument/2006/relationships/hyperlink" Target="https://www.fm104.ie/news/entertainment/everything-you-need-to-know-ahead-of-dublin-pride-parade-2026/" TargetMode="External"/><Relationship Id="rId15" Type="http://schemas.openxmlformats.org/officeDocument/2006/relationships/hyperlink" Target="https://www.dublincity.ie/news/dublin-city-council-invites-everyone-join-celebration-pride-2026-comes-life-across-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