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Enjoy Cincinnati Pride Weekend: Parade, Parties, and Practical Tips for Visitors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and safely: Cincinnati’s Pride weekend kicked off with a packed Elm Street block party, bringing together LGBTQ+ community members and allies for music, drag, and conversation , and offering visitors practical info on parade routes, timed road closures, and how to get the most from the day.</w:t>
      </w:r>
      <w:r/>
    </w:p>
    <w:p>
      <w:r/>
      <w:r>
        <w:t>Essential Takeaways</w:t>
      </w:r>
      <w:r/>
      <w:r/>
    </w:p>
    <w:p>
      <w:pPr>
        <w:pStyle w:val="ListBullet"/>
        <w:spacing w:line="240" w:lineRule="auto"/>
        <w:ind w:left="720"/>
      </w:pPr>
      <w:r/>
      <w:r>
        <w:rPr>
          <w:b/>
        </w:rPr>
        <w:t>Big celebration:</w:t>
      </w:r>
      <w:r>
        <w:t xml:space="preserve"> Hundreds gathered at Elm Street’s block party near the First Financial Convention Center for music, drag shows and community booths, creating a lively, colourful atmosphere.</w:t>
      </w:r>
      <w:r/>
    </w:p>
    <w:p>
      <w:pPr>
        <w:pStyle w:val="ListBullet"/>
        <w:spacing w:line="240" w:lineRule="auto"/>
        <w:ind w:left="720"/>
      </w:pPr>
      <w:r/>
      <w:r>
        <w:rPr>
          <w:b/>
        </w:rPr>
        <w:t>Parade logistics:</w:t>
      </w:r>
      <w:r>
        <w:t xml:space="preserve"> Multiple downtown streets close starting at 8 a.m. and again at 10:30 a.m.; most roads reopen around 3 p.m., so plan arrival and departures accordingly.</w:t>
      </w:r>
      <w:r/>
    </w:p>
    <w:p>
      <w:pPr>
        <w:pStyle w:val="ListBullet"/>
        <w:spacing w:line="240" w:lineRule="auto"/>
        <w:ind w:left="720"/>
      </w:pPr>
      <w:r/>
      <w:r>
        <w:rPr>
          <w:b/>
        </w:rPr>
        <w:t>Family-friendly vibe:</w:t>
      </w:r>
      <w:r>
        <w:t xml:space="preserve"> Events range from educational booths to five drag performances, making it welcoming for allies and newcomers.</w:t>
      </w:r>
      <w:r/>
    </w:p>
    <w:p>
      <w:pPr>
        <w:pStyle w:val="ListBullet"/>
        <w:spacing w:line="240" w:lineRule="auto"/>
        <w:ind w:left="720"/>
      </w:pPr>
      <w:r/>
      <w:r>
        <w:rPr>
          <w:b/>
        </w:rPr>
        <w:t>Transport tips:</w:t>
      </w:r>
      <w:r>
        <w:t xml:space="preserve"> Use public transit or arrive early , several ramps and key downtown arteries will be inaccessible during peak parade times.</w:t>
      </w:r>
      <w:r/>
    </w:p>
    <w:p>
      <w:pPr>
        <w:pStyle w:val="ListBullet"/>
        <w:spacing w:line="240" w:lineRule="auto"/>
        <w:ind w:left="720"/>
      </w:pPr>
      <w:r/>
      <w:r>
        <w:rPr>
          <w:b/>
        </w:rPr>
        <w:t>Local love:</w:t>
      </w:r>
      <w:r>
        <w:t xml:space="preserve"> Organisers emphasise visibility and connection; expect an open, joyful crowd and plenty of places to learn more about local LGBTQ+ groups.</w:t>
      </w:r>
      <w:r/>
      <w:r/>
    </w:p>
    <w:p>
      <w:pPr>
        <w:pStyle w:val="Heading2"/>
      </w:pPr>
      <w:r>
        <w:t>A colourful kick-off at Elm Street , what the block party felt like</w:t>
      </w:r>
      <w:r/>
    </w:p>
    <w:p>
      <w:r/>
      <w:r>
        <w:t>Walking onto the Elm Street concourse felt like stepping into a friendlier city: music bumping, rainbow flags fluttering, people chatting over food stalls and information tables. Cincinnati Magazine organised the evening, and the energy was upbeat, inclusive and a little theatrical thanks to five drag shows curated by Midwest Lesbian. The mood is celebratory but educational too; organisers say block parties offer a gentle, accessible way for people who haven’t interacted with diverse crowds to get comfortable and ask questions.</w:t>
      </w:r>
      <w:r/>
    </w:p>
    <w:p>
      <w:pPr>
        <w:pStyle w:val="Heading2"/>
      </w:pPr>
      <w:r>
        <w:t>Why visibility still matters , organisers speak out</w:t>
      </w:r>
      <w:r/>
    </w:p>
    <w:p>
      <w:r/>
      <w:r>
        <w:t>Organisers told reporters the weekend isn’t just about spectacle. Kelsey Ference, founder and CEO of Midwest Lesbian, said Pride gives people a chance to be seen , plain and simple. The message is human and immediate: attendees want to be loved, to love, and to be treated like everyone else. That emphasis on normality and dignity keeps Pride rooted in activism, even amid the confetti and DJs.</w:t>
      </w:r>
      <w:r/>
    </w:p>
    <w:p>
      <w:pPr>
        <w:pStyle w:val="Heading2"/>
      </w:pPr>
      <w:r>
        <w:t>Parade-day logistics , which streets close and when</w:t>
      </w:r>
      <w:r/>
    </w:p>
    <w:p>
      <w:r/>
      <w:r>
        <w:t>If you’re heading downtown for the parade, timing matters. The city has staggered closures: a set of ramps and streets close from 8 a.m., with a broader list going dark from 10:30 a.m. until roughly 3 p.m. Streets affected include major downtown corridors and ramps off I-75, plus Elm, Walnut, Race and multiple numbered streets around the convention and riverfront areas. Roads will reopen after the parade ends, but expect heavy foot traffic and local-access-only blocks , getting there early or planning an alternate route is smart.</w:t>
      </w:r>
      <w:r/>
    </w:p>
    <w:p>
      <w:pPr>
        <w:pStyle w:val="Heading2"/>
      </w:pPr>
      <w:r>
        <w:t>Getting there and getting around , transport tips</w:t>
      </w:r>
      <w:r/>
    </w:p>
    <w:p>
      <w:r/>
      <w:r>
        <w:t>Public transport and rideshares will be busier than usual; parking will be tight and some ramps are listed as closed. City traffic alerts and the official Cincinnati Pride parade page list exact closures , check them before you leave. If you have mobility needs, scope out accessible viewing zones or aim for quieter side streets. If you drive, park well outside the closure zone and walk or use transit to avoid being stuck when streets reopen.</w:t>
      </w:r>
      <w:r/>
    </w:p>
    <w:p>
      <w:pPr>
        <w:pStyle w:val="Heading2"/>
      </w:pPr>
      <w:r>
        <w:t>What to bring and how to stay comfortable</w:t>
      </w:r>
      <w:r/>
    </w:p>
    <w:p>
      <w:r/>
      <w:r>
        <w:t>Sun protection, refillable water and comfortable shoes will improve your day , the parade and block parties involve lots of standing and walking. Bring a lightweight bag for flyers and merch, and consider a small portable charger for your phone. If you’re attending with kids, map a meeting spot in case you get separated. Above all, be respectful: Pride spaces are for celebration and safety, so follow any volunteer or marshal guidance.</w:t>
      </w:r>
      <w:r/>
    </w:p>
    <w:p>
      <w:r/>
      <w:r>
        <w:t>It's a small change that can make the day smoother and the celebration brighter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3">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https://www.wcpo.com/news/local-news/cincinnati-pride-weekend-celebrations-begin-with-block-party</w:t>
        </w:r>
      </w:hyperlink>
      <w:r>
        <w:t xml:space="preserve"> - Please view link - unable to able to access data</w:t>
      </w:r>
      <w:r/>
    </w:p>
    <w:p>
      <w:pPr>
        <w:pStyle w:val="ListNumber"/>
        <w:spacing w:line="240" w:lineRule="auto"/>
        <w:ind w:left="720"/>
      </w:pPr>
      <w:r/>
      <w:hyperlink r:id="rId10">
        <w:r>
          <w:rPr>
            <w:color w:val="0000EE"/>
            <w:u w:val="single"/>
          </w:rPr>
          <w:t>https://www.cincinnati-oh.gov/cityofcincinnati/traffic-alerts/cincinnati-pride-parade-street-closures2/</w:t>
        </w:r>
      </w:hyperlink>
      <w:r>
        <w:t xml:space="preserve"> - The City of Cincinnati announced street closures for the 2024 Pride Parade, scheduled for Saturday, June 22, 2024. The closures include the Seventh Street exit ramp from southbound I-75, Seventh Street ramp from Gest Street, West 8th Street eastbound at Linn Street, Central Avenue between Sixth and Ninth Streets, Plum Street between Ninth and George Streets, Fifth Street between Gest and Linn Streets, and Sixth Street between Gest and Linn Streets, starting at 8 a.m. on the day of the parade. Additional closures along the parade route will begin at 10:30 a.m., with streets reopening at approximately 3 p.m. For more details, visit the official city website.</w:t>
      </w:r>
      <w:r/>
    </w:p>
    <w:p>
      <w:pPr>
        <w:pStyle w:val="ListNumber"/>
        <w:spacing w:line="240" w:lineRule="auto"/>
        <w:ind w:left="720"/>
      </w:pPr>
      <w:r/>
      <w:hyperlink r:id="rId13">
        <w:r>
          <w:rPr>
            <w:color w:val="0000EE"/>
            <w:u w:val="single"/>
          </w:rPr>
          <w:t>https://www.wvxu.org/local-news/2024-06-20/cincinnati-pride-parade-closes-some-streets-downtown-saturday</w:t>
        </w:r>
      </w:hyperlink>
      <w:r>
        <w:t xml:space="preserve"> - WVXU reported on the street closures for the 2024 Cincinnati Pride Parade, which took place on Saturday, June 22, 2024. The closures affected several downtown streets, including Seventh Street exit ramp from southbound I-75, Seventh Street ramp from Gest Street, West 8th Street eastbound at Linn Street, Central Avenue between Sixth and Ninth Streets, Plum Street between Ninth and George Streets, Fifth Street between Race and Walnut Streets, Sixth Street between Walnut and Race Streets, Vine Street/Rosa Parks Street north of Ted Berry Way, Fourth Street between Walnut and Race Streets, Third Street between Walnut and Race Streets, Second Street between Elm and Walnut Streets, Freedom Way between Elm and Joe Nuxhall Way, Walnut Street south of Second Street (local access only), Joe Nuxhall Way south of Second Street, Mehring Way between Central Avenue and East Pete Rose Way (CRG to exit westbound only), East Pete Rose Way between Broadway and Johnny Bench Way, and Johnny Bench Way. These closures were implemented to accommodate the parade and were expected to reopen at approximately 3 p.m. on the same day. For more information, refer to the WVXU article.</w:t>
      </w:r>
      <w:r/>
    </w:p>
    <w:p>
      <w:pPr>
        <w:pStyle w:val="ListNumber"/>
        <w:spacing w:line="240" w:lineRule="auto"/>
        <w:ind w:left="720"/>
      </w:pPr>
      <w:r/>
      <w:hyperlink r:id="rId12">
        <w:r>
          <w:rPr>
            <w:color w:val="0000EE"/>
            <w:u w:val="single"/>
          </w:rPr>
          <w:t>https://www.wcpo.com/entertainment/local-a-e/local-events/cincinnati-pride-2024-everything-to-know-about-the-parade-road-closures-more</w:t>
        </w:r>
      </w:hyperlink>
      <w:r>
        <w:t xml:space="preserve"> - WCPO provided comprehensive information about the 2024 Cincinnati Pride Parade, including details about the parade route, road closures, and other festivities. The parade began at 11 a.m. on Saturday, June 22, 2024, at the intersection of Seventh Street and Central Avenue, proceeding to the Cincinnati Pride Festival at Sawyer Point and Yeatman's Cove. The article also highlighted the road closures in downtown Cincinnati to accommodate the parade, with streets reopening at approximately 3 p.m. For more details, visit the WCPO website.</w:t>
      </w:r>
      <w:r/>
    </w:p>
    <w:p>
      <w:pPr>
        <w:pStyle w:val="ListNumber"/>
        <w:spacing w:line="240" w:lineRule="auto"/>
        <w:ind w:left="720"/>
      </w:pPr>
      <w:r/>
      <w:hyperlink r:id="rId14">
        <w:r>
          <w:rPr>
            <w:color w:val="0000EE"/>
            <w:u w:val="single"/>
          </w:rPr>
          <w:t>https://www.cincinnati-oh.gov/cityofcincinnati/traffic-alerts/blink-street-closures/</w:t>
        </w:r>
      </w:hyperlink>
      <w:r>
        <w:t xml:space="preserve"> - The City of Cincinnati announced street closures for the Blink Parade, scheduled for Thursday, October 17, 2024. The closures include Plum Street between Eighth and Ninth Streets, Court Street between Walnut and Vine Streets, Jackson Street between Twelfth and Thirteenth Streets, and Freedom Way between Rosa Parks Street and Marian Spencer Way, starting at various times on October 16, 2024. The Blink Parade itself will cause additional closures on October 17, 2024, starting at 7 p.m., with streets reopening at approximately 10 p.m. For more information, refer to the official city website.</w:t>
      </w:r>
      <w:r/>
    </w:p>
    <w:p>
      <w:pPr>
        <w:pStyle w:val="ListNumber"/>
        <w:spacing w:line="240" w:lineRule="auto"/>
        <w:ind w:left="720"/>
      </w:pPr>
      <w:r/>
      <w:hyperlink r:id="rId15">
        <w:r>
          <w:rPr>
            <w:color w:val="0000EE"/>
            <w:u w:val="single"/>
          </w:rPr>
          <w:t>https://www.timeout.com/chicago/news/the-2024-chicago-pride-parade-street-closures-you-need-to-know-about-062824</w:t>
        </w:r>
      </w:hyperlink>
      <w:r>
        <w:t xml:space="preserve"> - Time Out Chicago provided information about the 2024 Chicago Pride Parade street closures. The parade was scheduled to take place on Sunday, June 30, 2024, starting at 11 a.m. from Sheridan and Broadway, traveling south via Broadway and Halsted. Streets along the parade route were expected to be closed to traffic starting at 8:30 a.m., with full reopening by 4 p.m. or when deemed safe. For more details, visit the Time Out Chicago article.</w:t>
      </w:r>
      <w:r/>
    </w:p>
    <w:p>
      <w:pPr>
        <w:pStyle w:val="ListNumber"/>
        <w:spacing w:line="240" w:lineRule="auto"/>
        <w:ind w:left="720"/>
      </w:pPr>
      <w:r/>
      <w:hyperlink r:id="rId11">
        <w:r>
          <w:rPr>
            <w:color w:val="0000EE"/>
            <w:u w:val="single"/>
          </w:rPr>
          <w:t>https://www.visitcincy.com/event/brady-block-parties%3A-pride-block-party/11934/</w:t>
        </w:r>
      </w:hyperlink>
      <w:r>
        <w:t xml:space="preserve"> - Visit Cincy highlighted the Brady Block Parties: Pride Block Party, an event organised by the Cincinnati Symphony Orchestra and Cincinnati Pops. The event was scheduled for June 4, 2026, at 6:30 p.m. at 25 Race St., Cincinnati, OH 45202. The celebration included giveaways, food trucks, activities, and entertainment, featuring performances by Thorgy Thor from 'RuPaul's Drag Race,' Anita Spritzer, local drag performers Johnny Justice and Quasi Powell, and Cincy Vogue. For more information, refer to the Visit Cincy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cpo.com/news/local-news/cincinnati-pride-weekend-celebrations-begin-with-block-party" TargetMode="External"/><Relationship Id="rId10" Type="http://schemas.openxmlformats.org/officeDocument/2006/relationships/hyperlink" Target="https://www.cincinnati-oh.gov/cityofcincinnati/traffic-alerts/cincinnati-pride-parade-street-closures2/" TargetMode="External"/><Relationship Id="rId11" Type="http://schemas.openxmlformats.org/officeDocument/2006/relationships/hyperlink" Target="https://www.visitcincy.com/event/brady-block-parties%3A-pride-block-party/11934/" TargetMode="External"/><Relationship Id="rId12" Type="http://schemas.openxmlformats.org/officeDocument/2006/relationships/hyperlink" Target="https://www.wcpo.com/entertainment/local-a-e/local-events/cincinnati-pride-2024-everything-to-know-about-the-parade-road-closures-more" TargetMode="External"/><Relationship Id="rId13" Type="http://schemas.openxmlformats.org/officeDocument/2006/relationships/hyperlink" Target="https://www.wvxu.org/local-news/2024-06-20/cincinnati-pride-parade-closes-some-streets-downtown-saturday" TargetMode="External"/><Relationship Id="rId14" Type="http://schemas.openxmlformats.org/officeDocument/2006/relationships/hyperlink" Target="https://www.cincinnati-oh.gov/cityofcincinnati/traffic-alerts/blink-street-closures/" TargetMode="External"/><Relationship Id="rId15" Type="http://schemas.openxmlformats.org/officeDocument/2006/relationships/hyperlink" Target="https://www.timeout.com/chicago/news/the-2024-chicago-pride-parade-street-closures-you-need-to-know-about-0628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