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Twin Cities Pride 2026 Guide: What to See, Feel and Plan for Loring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connect, and explore: Twin Cities Pride draws more than 100,000 people to Loring Park this weekend, offering live music, community booths, family-friendly activities and a joyful atmosphere that matters now more than ever. Here’s what to expect, how to make the most of the day, and why this year feels especially important.</w:t>
      </w:r>
      <w:r/>
    </w:p>
    <w:p>
      <w:r/>
      <w:r>
        <w:t>Essential Takeaways</w:t>
      </w:r>
      <w:r/>
      <w:r/>
    </w:p>
    <w:p>
      <w:pPr>
        <w:pStyle w:val="ListBullet"/>
        <w:spacing w:line="240" w:lineRule="auto"/>
        <w:ind w:left="720"/>
      </w:pPr>
      <w:r/>
      <w:r>
        <w:rPr>
          <w:b/>
        </w:rPr>
        <w:t>Huge turnout:</w:t>
      </w:r>
      <w:r>
        <w:t xml:space="preserve"> Organisers expect over 100,000 visitors at Loring Park, so arrive early and plan meeting points. </w:t>
      </w:r>
      <w:r/>
    </w:p>
    <w:p>
      <w:pPr>
        <w:pStyle w:val="ListBullet"/>
        <w:spacing w:line="240" w:lineRule="auto"/>
        <w:ind w:left="720"/>
      </w:pPr>
      <w:r/>
      <w:r>
        <w:rPr>
          <w:b/>
        </w:rPr>
        <w:t>A meaningful return:</w:t>
      </w:r>
      <w:r>
        <w:t xml:space="preserve"> This Pride carries extra emotional weight for the community following recent losses and local events. </w:t>
      </w:r>
      <w:r/>
    </w:p>
    <w:p>
      <w:pPr>
        <w:pStyle w:val="ListBullet"/>
        <w:spacing w:line="240" w:lineRule="auto"/>
        <w:ind w:left="720"/>
      </w:pPr>
      <w:r/>
      <w:r>
        <w:rPr>
          <w:b/>
        </w:rPr>
        <w:t>New attractions:</w:t>
      </w:r>
      <w:r>
        <w:t xml:space="preserve"> Look out for the world’s largest rubber duck and a packed schedule of performances and vendor stalls. </w:t>
      </w:r>
      <w:r/>
    </w:p>
    <w:p>
      <w:pPr>
        <w:pStyle w:val="ListBullet"/>
        <w:spacing w:line="240" w:lineRule="auto"/>
        <w:ind w:left="720"/>
      </w:pPr>
      <w:r/>
      <w:r>
        <w:rPr>
          <w:b/>
        </w:rPr>
        <w:t>Family friendly:</w:t>
      </w:r>
      <w:r>
        <w:t xml:space="preserve"> There are activities suitable for kids and quieter spaces for families seeking lower stimulation. </w:t>
      </w:r>
      <w:r/>
    </w:p>
    <w:p>
      <w:pPr>
        <w:pStyle w:val="ListBullet"/>
        <w:spacing w:line="240" w:lineRule="auto"/>
        <w:ind w:left="720"/>
      </w:pPr>
      <w:r/>
      <w:r>
        <w:rPr>
          <w:b/>
        </w:rPr>
        <w:t>Practical prep:</w:t>
      </w:r>
      <w:r>
        <w:t xml:space="preserve"> Pack water, sunscreen, a portable charger and agree a spot with friends , cell service can be patchy in crowds.</w:t>
      </w:r>
      <w:r/>
      <w:r/>
    </w:p>
    <w:p>
      <w:pPr>
        <w:pStyle w:val="Heading2"/>
      </w:pPr>
      <w:r>
        <w:t>Why this Pride feels different , and why that matters</w:t>
      </w:r>
      <w:r/>
    </w:p>
    <w:p>
      <w:r/>
      <w:r>
        <w:t>The mood at Pride this year is both celebratory and reflective, a mix that visitors are already noting in social chatter and interviews. Organisers say bringing the community together matters more than ever, and that’s visible in the crowd energy: people hugging, dancing, and prioritising connection. According to reporting from local outlets, leaders and attendees alike describe a deeper urge to be seen, to grieve together, and to heal in public. If you’ve been thinking of going, expect warmth with a side of tenderness.</w:t>
      </w:r>
      <w:r/>
    </w:p>
    <w:p>
      <w:pPr>
        <w:pStyle w:val="Heading2"/>
      </w:pPr>
      <w:r>
        <w:t>What’s new and what’s unmissable in Loring Park</w:t>
      </w:r>
      <w:r/>
    </w:p>
    <w:p>
      <w:r/>
      <w:r>
        <w:t>This year’s festival brings familiar favourites alongside new eye-catching attractions , yes, including a giant rubber duck designed to spread smiles. The schedule includes music stages, community organisation booths, food vendors, and kid-friendly zones. Event pages and community calendars list programming across the day, so scan the map when you arrive and flag set-times for acts you want to catch. If you’re a photographer or just love people-watching, the colourful parade of outfits and floats is a visual feast.</w:t>
      </w:r>
      <w:r/>
    </w:p>
    <w:p>
      <w:pPr>
        <w:pStyle w:val="Heading2"/>
      </w:pPr>
      <w:r>
        <w:t>How to plan for big crowds without losing your cool</w:t>
      </w:r>
      <w:r/>
    </w:p>
    <w:p>
      <w:r/>
      <w:r>
        <w:t>With six-figure attendance expected, small logistics make a big difference. Arrive early to snag decent parking or use public transport; many nearby stops and bike racks make downtown access straightforward. Bring a refillable water bottle and snacks, and choose a clear meet-up point with friends in case reception drops. For those who need quieter moments, look for smaller side lawns or designated chill zones listed on the festival map. And if you’re attending with youngsters, pack ear protection , loud stages can be overwhelming.</w:t>
      </w:r>
      <w:r/>
    </w:p>
    <w:p>
      <w:pPr>
        <w:pStyle w:val="Heading2"/>
      </w:pPr>
      <w:r>
        <w:t>Safety, inclusivity and community support on site</w:t>
      </w:r>
      <w:r/>
    </w:p>
    <w:p>
      <w:r/>
      <w:r>
        <w:t>Organisers emphasise that Pride is a space for safety and celebration , stewards, volunteers and first-aid stations are on hand across the park. There are also booths for local charities and support services, so you can access information discreetly. Community leaders have spoken about the event’s role in healing after recent tragedies; expect gentle programming and remembrance moments woven into the day. If you want to help, consider donating to a listed local organisation or signing up for mailing lists to stay involved beyond the festival.</w:t>
      </w:r>
      <w:r/>
    </w:p>
    <w:p>
      <w:pPr>
        <w:pStyle w:val="Heading2"/>
      </w:pPr>
      <w:r>
        <w:t>Making Pride personal: how to get the most out of the day</w:t>
      </w:r>
      <w:r/>
    </w:p>
    <w:p>
      <w:r/>
      <w:r>
        <w:t>Treat the festival like a mini-adventure. Pick two or three things you really want to do , a performance, a particular food stall, and a community table , and let the rest be serendipity. Wear comfy shoes, layer for sun and shade, and carry a lightweight bag for essentials. If you’re nervous about crowds, come during quieter hours or head to family-friendly times when the vibe is calmer. Most of all, let yourself be present: this is a rare chance to connect, celebrate identity, and be seen among thousands.</w:t>
      </w:r>
      <w:r/>
    </w:p>
    <w:p>
      <w:r/>
      <w:r>
        <w:t>It's a small change in routine that can make Pride feel bigger , go with curiosity, bring a friend, and let the day do its work.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4">
        <w:r>
          <w:rPr>
            <w:color w:val="0000EE"/>
            <w:u w:val="single"/>
          </w:rPr>
          <w:t>[5]</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https://www.cbsnews.com/minnesota/news/twin-cities-pride-2026/</w:t>
        </w:r>
      </w:hyperlink>
      <w:r>
        <w:t xml:space="preserve"> - Please view link - unable to able to access data</w:t>
      </w:r>
      <w:r/>
    </w:p>
    <w:p>
      <w:pPr>
        <w:pStyle w:val="ListNumber"/>
        <w:spacing w:line="240" w:lineRule="auto"/>
        <w:ind w:left="720"/>
      </w:pPr>
      <w:r/>
      <w:hyperlink r:id="rId9">
        <w:r>
          <w:rPr>
            <w:color w:val="0000EE"/>
            <w:u w:val="single"/>
          </w:rPr>
          <w:t>https://www.cbsnews.com/minnesota/news/twin-cities-pride-2026/</w:t>
        </w:r>
      </w:hyperlink>
      <w:r>
        <w:t xml:space="preserve"> - The Twin Cities Pride Festival is taking place this weekend at Loring Park, with over 100,000 attendees expected. Organisers highlight the event's significance this year, especially following the death of community member Renee Good. Attendees express the importance of the event for visibility and connection. A new attraction this year is the world's largest rubber duck, aiming to bring joy to visitors.</w:t>
      </w:r>
      <w:r/>
    </w:p>
    <w:p>
      <w:pPr>
        <w:pStyle w:val="ListNumber"/>
        <w:spacing w:line="240" w:lineRule="auto"/>
        <w:ind w:left="720"/>
      </w:pPr>
      <w:r/>
      <w:hyperlink r:id="rId11">
        <w:r>
          <w:rPr>
            <w:color w:val="0000EE"/>
            <w:u w:val="single"/>
          </w:rPr>
          <w:t>https://www.axios.com/local/twin-cities/2026/06/25/twin-cities-weekend-guide-pride-festival-top-the-tater-days-ludacris</w:t>
        </w:r>
      </w:hyperlink>
      <w:r>
        <w:t xml:space="preserve"> - This weekend in the Twin Cities features diverse events, including the Twin Cities Pride Festival at Loring Park with over 650 vendors, entertainment stages, an LGBTQ+ History Pavilion, and the 61-foot 'World's Largest Rubber Duck.' Additionally, Ludacris is performing at Target Field, and other local festivals are taking place.</w:t>
      </w:r>
      <w:r/>
    </w:p>
    <w:p>
      <w:pPr>
        <w:pStyle w:val="ListNumber"/>
        <w:spacing w:line="240" w:lineRule="auto"/>
        <w:ind w:left="720"/>
      </w:pPr>
      <w:r/>
      <w:hyperlink r:id="rId12">
        <w:r>
          <w:rPr>
            <w:color w:val="0000EE"/>
            <w:u w:val="single"/>
          </w:rPr>
          <w:t>https://loringpark.org/events/twin-cities-pride-festival-2026/</w:t>
        </w:r>
      </w:hyperlink>
      <w:r>
        <w:t xml:space="preserve"> - The Twin Cities Pride Festival 2026 is scheduled for June 27th and 28th at Loring Park, featuring over 650 vendors, including LGBTQIA2S+ and BIPOC community resources, artists, and businesses. The event is free and highlights the best in LGBTQIA2S+ entertainment on three stages.</w:t>
      </w:r>
      <w:r/>
    </w:p>
    <w:p>
      <w:pPr>
        <w:pStyle w:val="ListNumber"/>
        <w:spacing w:line="240" w:lineRule="auto"/>
        <w:ind w:left="720"/>
      </w:pPr>
      <w:r/>
      <w:hyperlink r:id="rId14">
        <w:r>
          <w:rPr>
            <w:color w:val="0000EE"/>
            <w:u w:val="single"/>
          </w:rPr>
          <w:t>https://twincitiesfamily.com/event/twin-cities-pride/2026-06-28/</w:t>
        </w:r>
      </w:hyperlink>
      <w:r>
        <w:t xml:space="preserve"> - The Twin Cities Pride Festival, Minnesota's second-largest and largest free Pride festival, is set for June 28th at Loring Park. The event will showcase over 650 vendors, including LGBTQIA2S+ and BIPOC community resources, artists, and businesses, and features entertainment on multiple stages.</w:t>
      </w:r>
      <w:r/>
    </w:p>
    <w:p>
      <w:pPr>
        <w:pStyle w:val="ListNumber"/>
        <w:spacing w:line="240" w:lineRule="auto"/>
        <w:ind w:left="720"/>
      </w:pPr>
      <w:r/>
      <w:hyperlink r:id="rId13">
        <w:r>
          <w:rPr>
            <w:color w:val="0000EE"/>
            <w:u w:val="single"/>
          </w:rPr>
          <w:t>https://www.mnpocketpetrescue.org/event-details/twin-cities-pride-festival-2026</w:t>
        </w:r>
      </w:hyperlink>
      <w:r>
        <w:t xml:space="preserve"> - MNPPR will participate in the Twin Cities Pride Festival on June 27th and 28th at Loring Park, located in the Pet Central section near the Loring Dog Park. They will offer new Pride merchandise, games, raffles, and feature local artists for $5 doodles.</w:t>
      </w:r>
      <w:r/>
    </w:p>
    <w:p>
      <w:pPr>
        <w:pStyle w:val="ListNumber"/>
        <w:spacing w:line="240" w:lineRule="auto"/>
        <w:ind w:left="720"/>
      </w:pPr>
      <w:r/>
      <w:hyperlink r:id="rId10">
        <w:r>
          <w:rPr>
            <w:color w:val="0000EE"/>
            <w:u w:val="single"/>
          </w:rPr>
          <w:t>https://tcpride.org/pride-festival/</w:t>
        </w:r>
      </w:hyperlink>
      <w:r>
        <w:t xml:space="preserve"> - The 2026 Twin Cities Pride Festival is scheduled for June 27th and 28th at Loring Park, featuring over 650 vendors, including LGBTQIA2S+ and BIPOC community resources, artists, and businesses. The event aims to empower every LGBTQIA2S+ person to live as their true self.</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minnesota/news/twin-cities-pride-2026/" TargetMode="External"/><Relationship Id="rId10" Type="http://schemas.openxmlformats.org/officeDocument/2006/relationships/hyperlink" Target="https://tcpride.org/pride-festival/" TargetMode="External"/><Relationship Id="rId11" Type="http://schemas.openxmlformats.org/officeDocument/2006/relationships/hyperlink" Target="https://www.axios.com/local/twin-cities/2026/06/25/twin-cities-weekend-guide-pride-festival-top-the-tater-days-ludacris" TargetMode="External"/><Relationship Id="rId12" Type="http://schemas.openxmlformats.org/officeDocument/2006/relationships/hyperlink" Target="https://loringpark.org/events/twin-cities-pride-festival-2026/" TargetMode="External"/><Relationship Id="rId13" Type="http://schemas.openxmlformats.org/officeDocument/2006/relationships/hyperlink" Target="https://www.mnpocketpetrescue.org/event-details/twin-cities-pride-festival-2026" TargetMode="External"/><Relationship Id="rId14" Type="http://schemas.openxmlformats.org/officeDocument/2006/relationships/hyperlink" Target="https://twincitiesfamily.com/event/twin-cities-pride/2026-06-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