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Fantasy Shows Finally Let Queer Characters Breathe in Westeros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into a new kind of Westeros: House of the Dragon and A Knight of the Seven Kingdoms are foregrounding queer desire in ways Game of Thrones rarely did, giving characters room to love, grieve and scheme without being written as “other.” Here’s why that matters for fans and representation.</w:t>
      </w:r>
      <w:r/>
    </w:p>
    <w:p>
      <w:r/>
      <w:r>
        <w:t>Essential Takeaways</w:t>
      </w:r>
      <w:r/>
      <w:r/>
    </w:p>
    <w:p>
      <w:pPr>
        <w:pStyle w:val="ListBullet"/>
        <w:spacing w:line="240" w:lineRule="auto"/>
        <w:ind w:left="720"/>
      </w:pPr>
      <w:r/>
      <w:r>
        <w:rPr>
          <w:b/>
        </w:rPr>
        <w:t>More visible queerness:</w:t>
      </w:r>
      <w:r>
        <w:t xml:space="preserve"> New prequels place same‑sex attraction front and centre, rather than treating it as a curiosity. </w:t>
      </w:r>
      <w:r/>
    </w:p>
    <w:p>
      <w:pPr>
        <w:pStyle w:val="ListBullet"/>
        <w:spacing w:line="240" w:lineRule="auto"/>
        <w:ind w:left="720"/>
      </w:pPr>
      <w:r/>
      <w:r>
        <w:rPr>
          <w:b/>
        </w:rPr>
        <w:t>Characters earn complexity:</w:t>
      </w:r>
      <w:r>
        <w:t xml:space="preserve"> Sexuality is one trait among many , not the cause of moral failing or exile. </w:t>
      </w:r>
      <w:r/>
    </w:p>
    <w:p>
      <w:pPr>
        <w:pStyle w:val="ListBullet"/>
        <w:spacing w:line="240" w:lineRule="auto"/>
        <w:ind w:left="720"/>
      </w:pPr>
      <w:r/>
      <w:r>
        <w:rPr>
          <w:b/>
        </w:rPr>
        <w:t>Faithful tone, bolder choices:</w:t>
      </w:r>
      <w:r>
        <w:t xml:space="preserve"> Writers lean into George R.R. Martin’s original queer subtext and expand it for modern TV. </w:t>
      </w:r>
      <w:r/>
    </w:p>
    <w:p>
      <w:pPr>
        <w:pStyle w:val="ListBullet"/>
        <w:spacing w:line="240" w:lineRule="auto"/>
        <w:ind w:left="720"/>
      </w:pPr>
      <w:r/>
      <w:r>
        <w:rPr>
          <w:b/>
        </w:rPr>
        <w:t>Emotional payoff:</w:t>
      </w:r>
      <w:r>
        <w:t xml:space="preserve"> Romantic beats now carry stakes and tenderness, adding warmth to violent political drama.</w:t>
      </w:r>
      <w:r/>
      <w:r/>
    </w:p>
    <w:p>
      <w:pPr>
        <w:pStyle w:val="Heading2"/>
      </w:pPr>
      <w:r>
        <w:t>Why this feels like a watershed moment for queer representation</w:t>
      </w:r>
      <w:r/>
    </w:p>
    <w:p>
      <w:r/>
      <w:r>
        <w:t>From the first moments of House of the Dragon you notice a different texture , a softer, soapy intimacy beneath the swords and dragons. Scenes between Rhaenyra and Alicent register like a long, fraught friendship that could have been love, and that ambiguity is treated with care rather than censorship. According to critics and viewers, that shift makes emotional sense: these relationships aren’t spectacle, they’re fuel for character and conflict. For many fans it’s refreshing to watch queer desire sit beside dynastic ambition, not behind it.</w:t>
      </w:r>
      <w:r/>
    </w:p>
    <w:p>
      <w:pPr>
        <w:pStyle w:val="Heading2"/>
      </w:pPr>
      <w:r>
        <w:t>What Game of Thrones got wrong , and what the prequels fix</w:t>
      </w:r>
      <w:r/>
    </w:p>
    <w:p>
      <w:r/>
      <w:r>
        <w:t>Game of Thrones included queer characters, but often framed them as exotic or marginal, their sexuality used to underline difference rather than humanity. Newer adaptations reverse that logic. House of the Dragon explicitly rewrites timelines and relationships to foreground intimacy, while A Knight of the Seven Kingdoms sprinkles flirtation and longing through its quieter, knightly scenes. The effect is subtle but meaningful: queer characters now get arcs, agency and the messy moral complexity anyone in Westeros might face.</w:t>
      </w:r>
      <w:r/>
    </w:p>
    <w:p>
      <w:pPr>
        <w:pStyle w:val="Heading2"/>
      </w:pPr>
      <w:r>
        <w:t>How the shows balance faithfulness to the books with modern storytelling</w:t>
      </w:r>
      <w:r/>
    </w:p>
    <w:p>
      <w:r/>
      <w:r>
        <w:t>Writers have walked a tightrope: staying true to George R.R. Martin’s richly queer subtext while updating presentation for today’s audiences. That sometimes means compressing or reshaping events , marriages of convenience still happen, but the shows make room to explore why a character might choose that path. By leaning into relationships that were implied in the novels, the adaptations feel both respectful and bolder, bringing those undercurrents into daylight without turning them into tokenism.</w:t>
      </w:r>
      <w:r/>
    </w:p>
    <w:p>
      <w:pPr>
        <w:pStyle w:val="Heading2"/>
      </w:pPr>
      <w:r>
        <w:t>Practical viewing tips for fans who want to read between the lines</w:t>
      </w:r>
      <w:r/>
    </w:p>
    <w:p>
      <w:r/>
      <w:r>
        <w:t>If you’re watching for representation, pay attention to small gestures: a lingering look, a private conversation, or who a character seeks out when vulnerable. These shows use subtle cues rather than headline declarations, so patience rewards you with richer emotional beats. Also, consider rewatching scenes with context , dialogue cut for time or changed chronology can reveal deliberate choices about who gets intimacy on screen and why.</w:t>
      </w:r>
      <w:r/>
    </w:p>
    <w:p>
      <w:pPr>
        <w:pStyle w:val="Heading2"/>
      </w:pPr>
      <w:r>
        <w:t>Why these choices matter beyond Westeros</w:t>
      </w:r>
      <w:r/>
    </w:p>
    <w:p>
      <w:r/>
      <w:r>
        <w:t>Portraying queer characters as flawed, heroic, and ordinary all at once shifts the landscape of fantasy television. It signals that epic storytelling can include diverse loves without reducing them to plot devices, and it gives audiences models of queer life that feel lived‑in and consequential. For viewers who grew up reading Martin’s books or watching the original series, the change is both overdue and salutary: representation here shapes genre expectations for the future.</w:t>
      </w:r>
      <w:r/>
    </w:p>
    <w:p>
      <w:r/>
      <w:r>
        <w:t>It's a small change that can make every scene , and every character , feel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https://www.tvinsider.com/1272123/game-of-thrones-queer-characters-house-of-the-dragon-knight-of-seven-kingdoms/</w:t>
        </w:r>
      </w:hyperlink>
      <w:r>
        <w:t xml:space="preserve"> - Please view link - unable to able to access data</w:t>
      </w:r>
      <w:r/>
    </w:p>
    <w:p>
      <w:pPr>
        <w:pStyle w:val="ListNumber"/>
        <w:spacing w:line="240" w:lineRule="auto"/>
        <w:ind w:left="720"/>
      </w:pPr>
      <w:r/>
      <w:hyperlink r:id="rId9">
        <w:r>
          <w:rPr>
            <w:color w:val="0000EE"/>
            <w:u w:val="single"/>
          </w:rPr>
          <w:t>https://www.tvinsider.com/1272123/game-of-thrones-queer-characters-house-of-the-dragon-knight-of-seven-kingdoms/</w:t>
        </w:r>
      </w:hyperlink>
      <w:r>
        <w:t xml:space="preserve"> - This article discusses how recent Game of Thrones prequels, 'House of the Dragon' and 'A Knight of the Seven Kingdoms', have enhanced the representation of queer characters compared to the original series. It highlights the inclusion of characters like Rhaenyra Targaryen and Alicent Hightower, whose complex relationship adds depth to the narrative. The piece also notes the adaptation of Lyonel Baratheon, whose affection for Ser Duncan 'Dunk' the Tall introduces a nuanced portrayal of queerness in the series. The author commends these developments as a positive shift in the franchise's approach to LGBTQ+ representation.</w:t>
      </w:r>
      <w:r/>
    </w:p>
    <w:p>
      <w:pPr>
        <w:pStyle w:val="ListNumber"/>
        <w:spacing w:line="240" w:lineRule="auto"/>
        <w:ind w:left="720"/>
      </w:pPr>
      <w:r/>
      <w:hyperlink r:id="rId10">
        <w:r>
          <w:rPr>
            <w:color w:val="0000EE"/>
            <w:u w:val="single"/>
          </w:rPr>
          <w:t>https://www.latimes.com/entertainment-arts/tv/story/2022-09-18/house-of-the-dragon-game-of-thrones-lgbtq-representation</w:t>
        </w:r>
      </w:hyperlink>
      <w:r>
        <w:t xml:space="preserve"> - This article critiques the portrayal of LGBTQ+ characters in 'House of the Dragon', drawing parallels with its predecessor, 'Game of Thrones'. It focuses on the character Laenor Velaryon, who is depicted as gay, and his tragic fate, highlighting the series' tendency to marginalise queer characters. The piece argues that the show perpetuates harmful stereotypes and fails to provide meaningful representation for LGBTQ+ individuals, despite the rich source material that includes such characters.</w:t>
      </w:r>
      <w:r/>
    </w:p>
    <w:p>
      <w:pPr>
        <w:pStyle w:val="ListNumber"/>
        <w:spacing w:line="240" w:lineRule="auto"/>
        <w:ind w:left="720"/>
      </w:pPr>
      <w:r/>
      <w:hyperlink r:id="rId11">
        <w:r>
          <w:rPr>
            <w:color w:val="0000EE"/>
            <w:u w:val="single"/>
          </w:rPr>
          <w:t>https://www.gq-magazine.co.uk/culture/article/house-of-the-dragon-queer-problem</w:t>
        </w:r>
      </w:hyperlink>
      <w:r>
        <w:t xml:space="preserve"> - This article examines the challenges in representing queer characters in 'House of the Dragon'. It discusses the introduction of the first gay couple in episode five and the subsequent narrative choices that reinforce traditional tropes. The piece suggests that the series, much like 'Game of Thrones', struggles to portray LGBTQ+ characters authentically, often resorting to harmful stereotypes and failing to provide depth to these characters.</w:t>
      </w:r>
      <w:r/>
    </w:p>
    <w:p>
      <w:pPr>
        <w:pStyle w:val="ListNumber"/>
        <w:spacing w:line="240" w:lineRule="auto"/>
        <w:ind w:left="720"/>
      </w:pPr>
      <w:r/>
      <w:hyperlink r:id="rId12">
        <w:r>
          <w:rPr>
            <w:color w:val="0000EE"/>
            <w:u w:val="single"/>
          </w:rPr>
          <w:t>https://www.gamesradar.com/entertainment/fantasy-shows/hedge-knight-a-knight-of-the-seven-kingdoms-explained/</w:t>
        </w:r>
      </w:hyperlink>
      <w:r>
        <w:t xml:space="preserve"> - This article explains the concept of a 'hedge knight' in the context of the new Game of Thrones spin-off, 'A Knight of the Seven Kingdoms'. It describes hedge knights as itinerant warriors who travel throughout Westeros seeking paid service, lacking the wealth and influence of established knights. The piece highlights the series' focus on the adventures of Dunk, a hedge knight, and Egg, his young squire, set about 100 years before the original 'Game of Thrones' series.</w:t>
      </w:r>
      <w:r/>
    </w:p>
    <w:p>
      <w:pPr>
        <w:pStyle w:val="ListNumber"/>
        <w:spacing w:line="240" w:lineRule="auto"/>
        <w:ind w:left="720"/>
      </w:pPr>
      <w:r/>
      <w:hyperlink r:id="rId11">
        <w:r>
          <w:rPr>
            <w:color w:val="0000EE"/>
            <w:u w:val="single"/>
          </w:rPr>
          <w:t>https://www.gq-magazine.co.uk/culture/article/house-of-the-dragon-queer-problem</w:t>
        </w:r>
      </w:hyperlink>
      <w:r>
        <w:t xml:space="preserve"> - This article examines the challenges in representing queer characters in 'House of the Dragon'. It discusses the introduction of the first gay couple in episode five and the subsequent narrative choices that reinforce traditional tropes. The piece suggests that the series, much like 'Game of Thrones', struggles to portray LGBTQ+ characters authentically, often resorting to harmful stereotypes and failing to provide depth to these characters.</w:t>
      </w:r>
      <w:r/>
    </w:p>
    <w:p>
      <w:pPr>
        <w:pStyle w:val="ListNumber"/>
        <w:spacing w:line="240" w:lineRule="auto"/>
        <w:ind w:left="720"/>
      </w:pPr>
      <w:r/>
      <w:hyperlink r:id="rId13">
        <w:r>
          <w:rPr>
            <w:color w:val="0000EE"/>
            <w:u w:val="single"/>
          </w:rPr>
          <w:t>https://www.gamesradar.com/entertainment/fantasy-shows/game-of-thrones-fans-are-praising-a-knight-of-the-seven-kingdoms-for-finally-getting-one-key-detail-from-george-r-r-martins-books-right/</w:t>
        </w:r>
      </w:hyperlink>
      <w:r>
        <w:t xml:space="preserve"> - This article discusses how fans of the Game of Thrones universe are praising the new series 'A Knight of the Seven Kingdoms' for accurately portraying the armor of the Kingsguard, aligning with George R.R. Martin's books. Unlike previous series, which depicted the Kingsguard in gold and white armor, this series showcases them in pure white armor with minimal gold detailing, closely reflecting the book descriptions. The piece highlights the positive reception from fans who feel the adaptation honours the original source material.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vinsider.com/1272123/game-of-thrones-queer-characters-house-of-the-dragon-knight-of-seven-kingdoms/" TargetMode="External"/><Relationship Id="rId10" Type="http://schemas.openxmlformats.org/officeDocument/2006/relationships/hyperlink" Target="https://www.latimes.com/entertainment-arts/tv/story/2022-09-18/house-of-the-dragon-game-of-thrones-lgbtq-representation" TargetMode="External"/><Relationship Id="rId11" Type="http://schemas.openxmlformats.org/officeDocument/2006/relationships/hyperlink" Target="https://www.gq-magazine.co.uk/culture/article/house-of-the-dragon-queer-problem" TargetMode="External"/><Relationship Id="rId12" Type="http://schemas.openxmlformats.org/officeDocument/2006/relationships/hyperlink" Target="https://www.gamesradar.com/entertainment/fantasy-shows/hedge-knight-a-knight-of-the-seven-kingdoms-explained/" TargetMode="External"/><Relationship Id="rId13" Type="http://schemas.openxmlformats.org/officeDocument/2006/relationships/hyperlink" Target="https://www.gamesradar.com/entertainment/fantasy-shows/game-of-thrones-fans-are-praising-a-knight-of-the-seven-kingdoms-for-finally-getting-one-key-detail-from-george-r-r-martins-books-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