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Tubi Pride Merch That’s Selling Out — Why Fans Can’t Get Enough of Proud Tubi Gay Gear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snapping up Tubi’s cheeky Proud Tubi Gay line , free, bold and already selling out , a sign that playful Pride merch still has real cultural clout as other brands pull back. Here’s what’s in the collection, why fans love it, and how to score a piece next drop.</w:t>
      </w:r>
      <w:r/>
    </w:p>
    <w:p>
      <w:r/>
      <w:r>
        <w:t>Essential Takeaways</w:t>
      </w:r>
      <w:r/>
      <w:r/>
    </w:p>
    <w:p>
      <w:pPr>
        <w:pStyle w:val="ListBullet"/>
        <w:spacing w:line="240" w:lineRule="auto"/>
        <w:ind w:left="720"/>
      </w:pPr>
      <w:r/>
      <w:r>
        <w:rPr>
          <w:b/>
        </w:rPr>
        <w:t>Free and fast:</w:t>
      </w:r>
      <w:r>
        <w:t xml:space="preserve"> Tubi gave away the collection on ProudTubiGay.com and items sold out within minutes; fans reported checkout chaos and repeated cart snatch-backs. </w:t>
      </w:r>
      <w:r/>
    </w:p>
    <w:p>
      <w:pPr>
        <w:pStyle w:val="ListBullet"/>
        <w:spacing w:line="240" w:lineRule="auto"/>
        <w:ind w:left="720"/>
      </w:pPr>
      <w:r/>
      <w:r>
        <w:rPr>
          <w:b/>
        </w:rPr>
        <w:t>Playful design:</w:t>
      </w:r>
      <w:r>
        <w:t xml:space="preserve"> The line includes a yellow harness, “Proud Tubi Gay” tank, “Free” jockstrap, and shirts with cheeky slogans , bold, tongue-in-cheek messaging that fits Tubi’s voice. </w:t>
      </w:r>
      <w:r/>
    </w:p>
    <w:p>
      <w:pPr>
        <w:pStyle w:val="ListBullet"/>
        <w:spacing w:line="240" w:lineRule="auto"/>
        <w:ind w:left="720"/>
      </w:pPr>
      <w:r/>
      <w:r>
        <w:rPr>
          <w:b/>
        </w:rPr>
        <w:t>Creator creds:</w:t>
      </w:r>
      <w:r>
        <w:t xml:space="preserve"> Designer Cole Poska (@SpaceboyCole) made the merch and teased multiple drops, helping fuel demand among Gen Z and queer audiences. </w:t>
      </w:r>
      <w:r/>
    </w:p>
    <w:p>
      <w:pPr>
        <w:pStyle w:val="ListBullet"/>
        <w:spacing w:line="240" w:lineRule="auto"/>
        <w:ind w:left="720"/>
      </w:pPr>
      <w:r/>
      <w:r>
        <w:rPr>
          <w:b/>
        </w:rPr>
        <w:t>Context matters:</w:t>
      </w:r>
      <w:r>
        <w:t xml:space="preserve"> The drop arrives as some retailers scale back Pride displays; Tubi’s move highlights a brand leaning into queer content and community. </w:t>
      </w:r>
      <w:r/>
    </w:p>
    <w:p>
      <w:pPr>
        <w:pStyle w:val="ListBullet"/>
        <w:spacing w:line="240" w:lineRule="auto"/>
        <w:ind w:left="720"/>
      </w:pPr>
      <w:r/>
      <w:r>
        <w:rPr>
          <w:b/>
        </w:rPr>
        <w:t>Practical note:</w:t>
      </w:r>
      <w:r>
        <w:t xml:space="preserve"> If you want a piece, expect fast sell-outs and be ready at launch time; follow the brand and designer for restock alerts.</w:t>
      </w:r>
      <w:r/>
      <w:r/>
    </w:p>
    <w:p>
      <w:pPr>
        <w:pStyle w:val="Heading2"/>
      </w:pPr>
      <w:r>
        <w:t>Why Tubi’s Pride Drop Feels Different (and Fun)</w:t>
      </w:r>
      <w:r/>
    </w:p>
    <w:p>
      <w:r/>
      <w:r>
        <w:t>Tubi’s merch landed with a wink rather than a corporate nod, and people noticed immediately , the harness and purple-and-yellow palette are visually striking and feel intentionally silly in the best way. Social posts that tagged PopCrave helped the line go viral, and fans loved that a free streaming service leaned into humour instead of safe, generic slogans. It’s a reminder that timing, tone and a clear audience can make Pride merch feel like a cultural moment, not just a seasonal checkbox.</w:t>
      </w:r>
      <w:r/>
    </w:p>
    <w:p>
      <w:pPr>
        <w:pStyle w:val="Heading2"/>
      </w:pPr>
      <w:r>
        <w:t>The Designs: Bold, Ridiculous, and Exactly on Brand</w:t>
      </w:r>
      <w:r/>
    </w:p>
    <w:p>
      <w:r/>
      <w:r>
        <w:t>The collection reads like a love letter to Tubi’s off-kilter personality: “Proud Tubi Gay” caps, “You Can Watch For Free” tees, a purple jockstrap with ‘FREE’ on the waistband and even an explicit A$$ line that made people laugh. The pieces are playful, a bit horny, and deliberately niche , which is why they hit with LGBTQ+ viewers who already treat Tubi like a secret stash of queer indie films. Designer Cole Poska’s prior work for Tubi means the aesthetic feels authentic, not outsourced.</w:t>
      </w:r>
      <w:r/>
    </w:p>
    <w:p>
      <w:pPr>
        <w:pStyle w:val="Heading2"/>
      </w:pPr>
      <w:r>
        <w:t>Why Fans Reacted So Strongly</w:t>
      </w:r>
      <w:r/>
    </w:p>
    <w:p>
      <w:r/>
      <w:r>
        <w:t>People online described the merch as something for “the trenches” , a shout-out to viewers who’ve long enjoyed low-budget queer cinema on the platform. That sense of in-group recognition matters. The merch isn’t trying to placate everyone; it’s signalling to a specific community, which makes it both collectible and worth wearing. The chaotic checkout scenes , fans losing harnesses at the last second, others comparing it to a Ticketmaster scramble , underline how scarcity and humour can create instant demand.</w:t>
      </w:r>
      <w:r/>
    </w:p>
    <w:p>
      <w:pPr>
        <w:pStyle w:val="Heading2"/>
      </w:pPr>
      <w:r>
        <w:t>Bigger Picture: Pride Merch When Retailers Pull Back</w:t>
      </w:r>
      <w:r/>
    </w:p>
    <w:p>
      <w:r/>
      <w:r>
        <w:t>Tubi’s drop comes as some major retailers have reconsidered Pride displays amid safety concerns and backlash, a trend covered by outlets like CBS News and Fast Company. Against that backdrop, Tubi’s steadfast, cheeky approach feels political even when it’s playful. By leaning into queer titles, accessible streaming and free merch, the platform is doing more than selling T-shirts; it’s staking a claim as a queer-friendly service at a time when visible support has become a litmus test.</w:t>
      </w:r>
      <w:r/>
    </w:p>
    <w:p>
      <w:pPr>
        <w:pStyle w:val="Heading2"/>
      </w:pPr>
      <w:r>
        <w:t>How to Score Tubi Gear (Practical Tips)</w:t>
      </w:r>
      <w:r/>
    </w:p>
    <w:p>
      <w:r/>
      <w:r>
        <w:t>If you want a future drop, follow Cole Poska and Tubi on social channels and bookmark ProudTubiGay.com now. Have payment and shipping details ready, refresh at launch time, and consider multiple devices to improve your chances. Also, be ready to act fast , fans reported restocks selling out in minutes , and, if you miss out, keep an eye on official restock announcements rather than third-party resellers.</w:t>
      </w:r>
      <w:r/>
    </w:p>
    <w:p>
      <w:r/>
      <w:r>
        <w:t>It’s a small thing, but this kind of merch can feel like community armour , loud, a little naughty, and proudly unbothered.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https://www.out.com/fashion/tubis-wild-pride-merch-is-so-good-it-keeps-selling-out</w:t>
        </w:r>
      </w:hyperlink>
      <w:r>
        <w:t xml:space="preserve"> - Please view link - unable to able to access data</w:t>
      </w:r>
      <w:r/>
    </w:p>
    <w:p>
      <w:pPr>
        <w:pStyle w:val="ListNumber"/>
        <w:spacing w:line="240" w:lineRule="auto"/>
        <w:ind w:left="720"/>
      </w:pPr>
      <w:r/>
      <w:hyperlink r:id="rId9">
        <w:r>
          <w:rPr>
            <w:color w:val="0000EE"/>
            <w:u w:val="single"/>
          </w:rPr>
          <w:t>https://www.out.com/fashion/tubis-wild-pride-merch-is-so-good-it-keeps-selling-out</w:t>
        </w:r>
      </w:hyperlink>
      <w:r>
        <w:t xml:space="preserve"> - Tubi's Pride merchandise has gained viral attention after being shared by PopCrave, featuring items like a yellow harness with purple 'Tubi' lettering, a 'Proud Tubi Gay' tank top, and 'Free' basketball shorts. The collection also includes shirts with slogans such as 'I Got My A$$ Ate While Watching a Tubi Original' and 'You Can Watch For Free', a 'Proud Tubi Gay' baseball cap, and a purple jockstrap with 'FREE' on the waistband. The merchandise was designed by Cole Poska and was available for free on ProudTubiGay.com, with some items selling out quickly.</w:t>
      </w:r>
      <w:r/>
    </w:p>
    <w:p>
      <w:pPr>
        <w:pStyle w:val="ListNumber"/>
        <w:spacing w:line="240" w:lineRule="auto"/>
        <w:ind w:left="720"/>
      </w:pPr>
      <w:r/>
      <w:hyperlink r:id="rId10">
        <w:r>
          <w:rPr>
            <w:color w:val="0000EE"/>
            <w:u w:val="single"/>
          </w:rPr>
          <w:t>https://proudtubigay.com/</w:t>
        </w:r>
      </w:hyperlink>
      <w:r>
        <w:t xml:space="preserve"> - ProudTubiGay.com is the official website for Tubi's Pride merchandise, offering free items such as the 'Proud Tubi Gay' tee, 'Tubi Hat', and 'Jockstrap'. The site emphasizes that all products are free and encourages visitors to grab them before they sell out.</w:t>
      </w:r>
      <w:r/>
    </w:p>
    <w:p>
      <w:pPr>
        <w:pStyle w:val="ListNumber"/>
        <w:spacing w:line="240" w:lineRule="auto"/>
        <w:ind w:left="720"/>
      </w:pPr>
      <w:r/>
      <w:hyperlink r:id="rId11">
        <w:r>
          <w:rPr>
            <w:color w:val="0000EE"/>
            <w:u w:val="single"/>
          </w:rPr>
          <w:t>https://www.cbsnews.com/news/target-pride-merchandise-removed-threats-to-employees/</w:t>
        </w:r>
      </w:hyperlink>
      <w:r>
        <w:t xml:space="preserve"> - In May 2023, Target removed some LGBTQ+ Pride merchandise from its stores after facing backlash and threats. The company did not specify which items were being removed but acknowledged that the decision was due to safety concerns for employees.</w:t>
      </w:r>
      <w:r/>
    </w:p>
    <w:p>
      <w:pPr>
        <w:pStyle w:val="ListNumber"/>
        <w:spacing w:line="240" w:lineRule="auto"/>
        <w:ind w:left="720"/>
      </w:pPr>
      <w:r/>
      <w:hyperlink r:id="rId12">
        <w:r>
          <w:rPr>
            <w:color w:val="0000EE"/>
            <w:u w:val="single"/>
          </w:rPr>
          <w:t>https://www.cbsnews.com/news/target-pride-collection-2024-backlash-fewer-stores/</w:t>
        </w:r>
      </w:hyperlink>
      <w:r>
        <w:t xml:space="preserve"> - In May 2024, Target announced it would offer its Pride merchandise in fewer stores, based on historical sales performance, after facing criticism and threats over some of the products in previous years.</w:t>
      </w:r>
      <w:r/>
    </w:p>
    <w:p>
      <w:pPr>
        <w:pStyle w:val="ListNumber"/>
        <w:spacing w:line="240" w:lineRule="auto"/>
        <w:ind w:left="720"/>
      </w:pPr>
      <w:r/>
      <w:hyperlink r:id="rId13">
        <w:r>
          <w:rPr>
            <w:color w:val="0000EE"/>
            <w:u w:val="single"/>
          </w:rPr>
          <w:t>https://shop.hbo.com/collections/pride</w:t>
        </w:r>
      </w:hyperlink>
      <w:r>
        <w:t xml:space="preserve"> - HBO's official shop offers a range of Pride merchandise, including apparel, accessories, and drinkware. Products feature designs from shows like 'We're Here' and include items such as hoodies, mugs, and stickers.</w:t>
      </w:r>
      <w:r/>
    </w:p>
    <w:p>
      <w:pPr>
        <w:pStyle w:val="ListNumber"/>
        <w:spacing w:line="240" w:lineRule="auto"/>
        <w:ind w:left="720"/>
      </w:pPr>
      <w:r/>
      <w:hyperlink r:id="rId14">
        <w:r>
          <w:rPr>
            <w:color w:val="0000EE"/>
            <w:u w:val="single"/>
          </w:rPr>
          <w:t>https://www.fastcompany.com/90900777/target-removes-some-pride-merchandise-from-stores-amid-safety-concerns-for-workers</w:t>
        </w:r>
      </w:hyperlink>
      <w:r>
        <w:t xml:space="preserve"> - In May 2023, Target removed some LGBTQ+ Pride merchandise from its stores amid safety concerns for workers. The company had sold Pride items for over a decade but faced backlash and threats leading to the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fashion/tubis-wild-pride-merch-is-so-good-it-keeps-selling-out" TargetMode="External"/><Relationship Id="rId10" Type="http://schemas.openxmlformats.org/officeDocument/2006/relationships/hyperlink" Target="https://proudtubigay.com/" TargetMode="External"/><Relationship Id="rId11" Type="http://schemas.openxmlformats.org/officeDocument/2006/relationships/hyperlink" Target="https://www.cbsnews.com/news/target-pride-merchandise-removed-threats-to-employees/" TargetMode="External"/><Relationship Id="rId12" Type="http://schemas.openxmlformats.org/officeDocument/2006/relationships/hyperlink" Target="https://www.cbsnews.com/news/target-pride-collection-2024-backlash-fewer-stores/" TargetMode="External"/><Relationship Id="rId13" Type="http://schemas.openxmlformats.org/officeDocument/2006/relationships/hyperlink" Target="https://shop.hbo.com/collections/pride" TargetMode="External"/><Relationship Id="rId14" Type="http://schemas.openxmlformats.org/officeDocument/2006/relationships/hyperlink" Target="https://www.fastcompany.com/90900777/target-removes-some-pride-merchandise-from-stores-amid-safety-concerns-for-wor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