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Transport Detours for Lima’s Marcha del Orgullo 2026: Plan Your Journey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the changes: thousands will march in Lima on Saturday 27 June, so the Metropolitano and the Morado and Azul corridors are running temporary detours and station closures , here’s what to expect, why it matters and how to avoid getting stuck.</w:t>
      </w:r>
      <w:r/>
    </w:p>
    <w:p>
      <w:r/>
      <w:r>
        <w:t>Essential Takeaways</w:t>
      </w:r>
      <w:r/>
      <w:r/>
    </w:p>
    <w:p>
      <w:pPr>
        <w:pStyle w:val="ListBullet"/>
        <w:spacing w:line="240" w:lineRule="auto"/>
        <w:ind w:left="720"/>
      </w:pPr>
      <w:r/>
      <w:r>
        <w:rPr>
          <w:b/>
        </w:rPr>
        <w:t>Which services change:</w:t>
      </w:r>
      <w:r>
        <w:t xml:space="preserve"> Metropolitano Express 2, 3 and 5 and Regular B will follow alternate streets with no stops through the march area. </w:t>
      </w:r>
      <w:r/>
    </w:p>
    <w:p>
      <w:pPr>
        <w:pStyle w:val="ListBullet"/>
        <w:spacing w:line="240" w:lineRule="auto"/>
        <w:ind w:left="720"/>
      </w:pPr>
      <w:r/>
      <w:r>
        <w:rPr>
          <w:b/>
        </w:rPr>
        <w:t>Stations affected:</w:t>
      </w:r>
      <w:r>
        <w:t xml:space="preserve"> Dos de Mayo, Quilca and España stations will be closed temporarily on the Metropolitano. </w:t>
      </w:r>
      <w:r/>
    </w:p>
    <w:p>
      <w:pPr>
        <w:pStyle w:val="ListBullet"/>
        <w:spacing w:line="240" w:lineRule="auto"/>
        <w:ind w:left="720"/>
      </w:pPr>
      <w:r/>
      <w:r>
        <w:rPr>
          <w:b/>
        </w:rPr>
        <w:t>Morado corridor diversion:</w:t>
      </w:r>
      <w:r>
        <w:t xml:space="preserve"> Route 404 will be rerouted via Miguel Grau, Paseo de la República, Alejandro Tirado and Cuba, joining Avenida Brasil towards Magdalena. </w:t>
      </w:r>
      <w:r/>
    </w:p>
    <w:p>
      <w:pPr>
        <w:pStyle w:val="ListBullet"/>
        <w:spacing w:line="240" w:lineRule="auto"/>
        <w:ind w:left="720"/>
      </w:pPr>
      <w:r/>
      <w:r>
        <w:rPr>
          <w:b/>
        </w:rPr>
        <w:t>Azul corridor changes:</w:t>
      </w:r>
      <w:r>
        <w:t xml:space="preserve"> Buses heading to Barranco and Miraflores , and returning to El Rímac , will avoid the march route for safety, using alternative streets. </w:t>
      </w:r>
      <w:r/>
    </w:p>
    <w:p>
      <w:pPr>
        <w:pStyle w:val="ListBullet"/>
        <w:spacing w:line="240" w:lineRule="auto"/>
        <w:ind w:left="720"/>
      </w:pPr>
      <w:r/>
      <w:r>
        <w:rPr>
          <w:b/>
        </w:rPr>
        <w:t>Practical tip:</w:t>
      </w:r>
      <w:r>
        <w:t xml:space="preserve"> Expect longer journeys, so leave earlier or choose walking, cycling or authorised transport hubs near the march if you need to be in the city centre.</w:t>
      </w:r>
      <w:r/>
      <w:r/>
    </w:p>
    <w:p>
      <w:r/>
      <w:r>
        <w:t>Why the city is rerouting buses (and why that’s actually helpful) Thousands are converging from across Lima for the Pride march, which began as a concentration at Campo de Marte and moves into the Central Lima axis. The Municipal Government and the Autoridad de Transporte Urbano (ATU) moved quickly to announce temporary closures and diversions to protect both marchers and commuters. It feels busy and colourful on the ground, but rerouting keeps bus corridors flowing and reduces the risk of clashes or bottlenecks. According to ATU notices shared with local outlets, the changes are targeted and temporary, not wholesale suspensions.</w:t>
      </w:r>
      <w:r/>
    </w:p>
    <w:p>
      <w:r/>
      <w:r>
        <w:t>What the Metropolitano changes mean for riders If you usually hop on Express 2, 3 or 5 , or use Regular B , expect those services to detour via Lampa and Emancipación without stopping in the march zone. That means the usual central stations , Dos de Mayo, Quilca and España , will be closed for a spell. Commuters who normally ride into the historic core will want to plan for longer walks from the nearest open station, or choose an alternative line. Infobae and local transport bulletins flagged these precise streets, so check live updates if your journey is time-sensitive.</w:t>
      </w:r>
      <w:r/>
    </w:p>
    <w:p>
      <w:r/>
      <w:r>
        <w:t>How the Corredor Morado will be adjusted The Morado’s route 404 shifts to avoid the heart of the march, using Miguel Grau, Paseo de la República, Alejandro Tirado and Cuba before linking to Avenida Brasil toward Magdalena. On the return toward San Juan de Lurigancho, buses will follow Mariscal Luzuriaga, jirón Huiracocha, Avenida Cuba, Alejandro Tirado, Paseo de la República and Miguel Grau. Riders will notice a different flow and bus stops temporarily out of service; the detour keeps the corridor moving and directs passenger loads to safer, wider avenues.</w:t>
      </w:r>
      <w:r/>
    </w:p>
    <w:p>
      <w:r/>
      <w:r>
        <w:t>Azul corridor diversions and safety priorities Corredor Azul services will steer clear of the march path, rerouting outbound journeys to Barranco and Miraflores and inbound runs back to El Rímac. The ATU framed this as a safety measure to protect march participants and regular users alike. For anyone travelling between the southern districts and the city centre on Saturday, allow extra time and consider using coastal routes or radial avenues that remain open.</w:t>
      </w:r>
      <w:r/>
    </w:p>
    <w:p>
      <w:r/>
      <w:r>
        <w:t>Practical travel tips for Pride day in Lima Leave earlier than usual and check ATU’s social channels for live notices; transport apps and local news outlets will refresh routes as the march moves. If you need to be near Campo de Marte or the march route, consider walking from the nearest unaffected station or parking at a designated hub and using authorised shuttle services that ATU and organisers may run. And if you’re attending the march, take water, wear comfortable shoes and be patient , public transport staff are working to keep everyone moving safely.</w:t>
      </w:r>
      <w:r/>
    </w:p>
    <w:p>
      <w:r/>
      <w:r>
        <w:t>A quick look ahead Temporary detours like these are routine for big civic events, and while they add a little friction to your Saturday, they help make the march safer and more accessible for thousands celebrating LGBTQ+ rights. Expect live tweaks through the day and, if you can, plan around peak movement times.</w:t>
      </w:r>
      <w:r/>
    </w:p>
    <w:p>
      <w:r/>
      <w:r>
        <w:t>It’s a small change that makes every journey through the centre a bit safer , and lets thousands march with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3">
        <w:r>
          <w:rPr>
            <w:color w:val="0000EE"/>
            <w:u w:val="single"/>
          </w:rPr>
          <w:t>[4]</w:t>
        </w:r>
      </w:hyperlink>
      <w:r>
        <w:t xml:space="preserve">- Paragraph 6: </w:t>
      </w:r>
      <w:hyperlink r:id="rId12">
        <w:r>
          <w:rPr>
            <w:color w:val="0000EE"/>
            <w:u w:val="single"/>
          </w:rPr>
          <w:t>[5]</w:t>
        </w:r>
      </w:hyperlink>
      <w:r>
        <w:t xml:space="preserve">, </w:t>
      </w:r>
      <w:hyperlink r:id="rId10">
        <w:r>
          <w:rPr>
            <w:color w:val="0000EE"/>
            <w:u w:val="single"/>
          </w:rPr>
          <w:t>[2]</w:t>
        </w:r>
      </w:hyperlink>
      <w:r>
        <w:t xml:space="preserve">- Paragraph 7: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https://elcomercio.pe/respuestas/donde/desvios-y-rutas-alternas-del-metropolitano-corredores-morado-y-azul-por-la-marcha-del-orgullo-lgtbi-2026-tdpe-noticia/</w:t>
        </w:r>
      </w:hyperlink>
      <w:r>
        <w:t xml:space="preserve"> - Please view link - unable to able to access data</w:t>
      </w:r>
      <w:r/>
    </w:p>
    <w:p>
      <w:pPr>
        <w:pStyle w:val="ListNumber"/>
        <w:spacing w:line="240" w:lineRule="auto"/>
        <w:ind w:left="720"/>
      </w:pPr>
      <w:r/>
      <w:hyperlink r:id="rId10">
        <w:r>
          <w:rPr>
            <w:color w:val="0000EE"/>
            <w:u w:val="single"/>
          </w:rPr>
          <w:t>https://www.infobae.com/peru/2026/06/26/marcha-lgbti-2026-sabado-27-de-junio-estos-son-los-desvios-del-metropolitano-corredor-morado-y-corredor-azul/?outputType=amp-type</w:t>
        </w:r>
      </w:hyperlink>
      <w:r>
        <w:t xml:space="preserve"> - The article discusses the planned LGBTI+ Pride March in Lima on June 27, 2026, detailing the route and the resulting traffic diversions. The Municipality of Lima has authorized the event, leading to temporary closures and detours in central Lima. The Metropolitano bus services, including Express 2, 3, and 5, as well as Regular B, will reroute via Lampa and Emancipación avenues without stops, with stations Dos de Mayo, Quilca, and España closed temporarily. The Morado Corridor's Route 404 will divert through Miguel Grau Avenue, Paseo de la República, Alejandro Tirado, and Cuba avenues, then onto Brasil Avenue towards Magdalena. In the direction to San Juan de Lurigancho, the route will divert via Mariscal Luzuriaga, Huiracocha Street, Cuba Avenue, Alejandro Tirado, Paseo de la República, and Miguel Grau. The Azul Corridor buses will change their routes to avoid the march area, ensuring the safety of participants and users. (</w:t>
      </w:r>
      <w:hyperlink r:id="rId14">
        <w:r>
          <w:rPr>
            <w:color w:val="0000EE"/>
            <w:u w:val="single"/>
          </w:rPr>
          <w:t>infobae.com</w:t>
        </w:r>
      </w:hyperlink>
      <w:r>
        <w:t>)</w:t>
      </w:r>
      <w:r/>
    </w:p>
    <w:p>
      <w:pPr>
        <w:pStyle w:val="ListNumber"/>
        <w:spacing w:line="240" w:lineRule="auto"/>
        <w:ind w:left="720"/>
      </w:pPr>
      <w:r/>
      <w:hyperlink r:id="rId11">
        <w:r>
          <w:rPr>
            <w:color w:val="0000EE"/>
            <w:u w:val="single"/>
          </w:rPr>
          <w:t>https://elcomercio.pe/lima/transporte/desvio-vehicular-por-la-marcha-del-orgullo-en-lima-estas-son-las-rutas-alternas-del-metropolitano-y-corredores-ultimas-noticia/</w:t>
        </w:r>
      </w:hyperlink>
      <w:r>
        <w:t xml:space="preserve"> - This article provides information on the traffic diversions and alternative routes for the Metropolitano and complementary corridors due to the LGBTI+ Pride March in Lima on June 27, 2026. The Autoridad de Transporte Urbano para Lima y Callao (ATU) announced temporary modifications in the integrated transport system's itineraries. The Policía Nacional del Perú (PNP) will progressively close streets, necessitating the diversion of Metropolitano services, complementary corridors, and traditional routes. The stations Dos de Mayo, Quilca, and España will be temporarily closed and will not serve the public while the area is occupied. (</w:t>
      </w:r>
      <w:hyperlink r:id="rId15">
        <w:r>
          <w:rPr>
            <w:color w:val="0000EE"/>
            <w:u w:val="single"/>
          </w:rPr>
          <w:t>elcomercio.pe</w:t>
        </w:r>
      </w:hyperlink>
      <w:r>
        <w:t>)</w:t>
      </w:r>
      <w:r/>
    </w:p>
    <w:p>
      <w:pPr>
        <w:pStyle w:val="ListNumber"/>
        <w:spacing w:line="240" w:lineRule="auto"/>
        <w:ind w:left="720"/>
      </w:pPr>
      <w:r/>
      <w:hyperlink r:id="rId13">
        <w:r>
          <w:rPr>
            <w:color w:val="0000EE"/>
            <w:u w:val="single"/>
          </w:rPr>
          <w:t>https://larepublica.pe/sociedad/2026/06/25/atu-anuncia-desvios-en-el-metropolitano-y-corredores-para-este-sabado-27-por-la-marcha-lgbti-estas-son-las-rutas-alternas-2057025</w:t>
        </w:r>
      </w:hyperlink>
      <w:r>
        <w:t xml:space="preserve"> - The article reports on the Autoridad de Transporte Urbano (ATU) announcing diversions in the Metropolitano and complementary corridors for Saturday, June 27, due to the LGBTI+ Pride March. The services will be progressively diverted, especially on Alfonso Ugarte Avenue, where stations will be closed, and there will be no stops during the route. (</w:t>
      </w:r>
      <w:hyperlink r:id="rId16">
        <w:r>
          <w:rPr>
            <w:color w:val="0000EE"/>
            <w:u w:val="single"/>
          </w:rPr>
          <w:t>larepublica.pe</w:t>
        </w:r>
      </w:hyperlink>
      <w:r>
        <w:t>)</w:t>
      </w:r>
      <w:r/>
    </w:p>
    <w:p>
      <w:pPr>
        <w:pStyle w:val="ListNumber"/>
        <w:spacing w:line="240" w:lineRule="auto"/>
        <w:ind w:left="720"/>
      </w:pPr>
      <w:r/>
      <w:hyperlink r:id="rId12">
        <w:r>
          <w:rPr>
            <w:color w:val="0000EE"/>
            <w:u w:val="single"/>
          </w:rPr>
          <w:t>https://www.gob.pe/institucion/atu/noticias/1412260-atu-servicios-de-transporte-publico-autorizados-te-acercan-a-la-marcha-lgbti-del-sabado-27-de-junio</w:t>
        </w:r>
      </w:hyperlink>
      <w:r>
        <w:t xml:space="preserve"> - This official announcement from the Autoridad de Transporte Urbano para Lima y Callao (ATU) provides information on authorized public transport services that can take attendees to the LGBTI+ Pride March on Saturday, June 27. The march will begin at 3 p.m. in Campo de Marte, Jesús María, and will traverse streets and avenues in central Lima. The ATU reminds attendees to use authorized public transport routes to reach the event. (</w:t>
      </w:r>
      <w:hyperlink r:id="rId17">
        <w:r>
          <w:rPr>
            <w:color w:val="0000EE"/>
            <w:u w:val="single"/>
          </w:rPr>
          <w:t>gob.pe</w:t>
        </w:r>
      </w:hyperlink>
      <w:r>
        <w:t>)</w:t>
      </w:r>
      <w:r/>
    </w:p>
    <w:p>
      <w:pPr>
        <w:pStyle w:val="ListNumber"/>
        <w:spacing w:line="240" w:lineRule="auto"/>
        <w:ind w:left="720"/>
      </w:pPr>
      <w:r/>
      <w:hyperlink r:id="rId18">
        <w:r>
          <w:rPr>
            <w:color w:val="0000EE"/>
            <w:u w:val="single"/>
          </w:rPr>
          <w:t>https://elpais.com/mexico/2026/06/27/marcha-del-orgullo-2026-en-ciudad-de-mexico-cuando-es-cual-sera-la-ruta-y-que-cambia-en-medio-del-mundial.html</w:t>
        </w:r>
      </w:hyperlink>
      <w:r>
        <w:t xml:space="preserve"> - The article discusses the LGBTI+ Pride March in Mexico City on June 27, 2026, coinciding with the World Cup. The march will start at the Ángel de la Independencia and proceed along Paseo de la Reforma, Avenida Juárez, and Calle 5 de Mayo, concluding at the Zócalo. The event aims to raise global visibility for the demands of the LGBTI+ community. (</w:t>
      </w:r>
      <w:hyperlink r:id="rId19">
        <w:r>
          <w:rPr>
            <w:color w:val="0000EE"/>
            <w:u w:val="single"/>
          </w:rPr>
          <w:t>elpais.com</w:t>
        </w:r>
      </w:hyperlink>
      <w:r>
        <w:t>)</w:t>
      </w:r>
      <w:r/>
    </w:p>
    <w:p>
      <w:pPr>
        <w:pStyle w:val="ListNumber"/>
        <w:spacing w:line="240" w:lineRule="auto"/>
        <w:ind w:left="720"/>
      </w:pPr>
      <w:r/>
      <w:hyperlink r:id="rId20">
        <w:r>
          <w:rPr>
            <w:color w:val="0000EE"/>
            <w:u w:val="single"/>
          </w:rPr>
          <w:t>https://los40.com/2026/06/27/manifestacion-del-orgullo-lgtbiq-en-parla-madrid-2026-horarios-y-recorrido-de-las-carrozas/</w:t>
        </w:r>
      </w:hyperlink>
      <w:r>
        <w:t xml:space="preserve"> - This article provides details about the LGBTIQ+ Pride Manifestation in Parla, Madrid, on June 27, 2026. The event will begin at 7:00 p.m. from Bulevar Sur, passing through main streets to reach Plaza de la Guardia Civil, where a manifesto will be read, and activities will take place. The march combines a reivindicative character with a festive atmosphere, open to all citizens. (</w:t>
      </w:r>
      <w:hyperlink r:id="rId21">
        <w:r>
          <w:rPr>
            <w:color w:val="0000EE"/>
            <w:u w:val="single"/>
          </w:rPr>
          <w:t>los40.com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comercio.pe/respuestas/donde/desvios-y-rutas-alternas-del-metropolitano-corredores-morado-y-azul-por-la-marcha-del-orgullo-lgtbi-2026-tdpe-noticia/" TargetMode="External"/><Relationship Id="rId10" Type="http://schemas.openxmlformats.org/officeDocument/2006/relationships/hyperlink" Target="https://www.infobae.com/peru/2026/06/26/marcha-lgbti-2026-sabado-27-de-junio-estos-son-los-desvios-del-metropolitano-corredor-morado-y-corredor-azul/?outputType=amp-type" TargetMode="External"/><Relationship Id="rId11" Type="http://schemas.openxmlformats.org/officeDocument/2006/relationships/hyperlink" Target="https://elcomercio.pe/lima/transporte/desvio-vehicular-por-la-marcha-del-orgullo-en-lima-estas-son-las-rutas-alternas-del-metropolitano-y-corredores-ultimas-noticia/" TargetMode="External"/><Relationship Id="rId12" Type="http://schemas.openxmlformats.org/officeDocument/2006/relationships/hyperlink" Target="https://www.gob.pe/institucion/atu/noticias/1412260-atu-servicios-de-transporte-publico-autorizados-te-acercan-a-la-marcha-lgbti-del-sabado-27-de-junio" TargetMode="External"/><Relationship Id="rId13" Type="http://schemas.openxmlformats.org/officeDocument/2006/relationships/hyperlink" Target="https://larepublica.pe/sociedad/2026/06/25/atu-anuncia-desvios-en-el-metropolitano-y-corredores-para-este-sabado-27-por-la-marcha-lgbti-estas-son-las-rutas-alternas-2057025" TargetMode="External"/><Relationship Id="rId14" Type="http://schemas.openxmlformats.org/officeDocument/2006/relationships/hyperlink" Target="https://www.infobae.com/peru/2026/06/26/marcha-lgbti-2026-sabado-27-de-junio-estos-son-los-desvios-del-metropolitano-corredor-morado-y-corredor-azul/?outputType=amp-type&amp;utm_source=openai" TargetMode="External"/><Relationship Id="rId15" Type="http://schemas.openxmlformats.org/officeDocument/2006/relationships/hyperlink" Target="https://elcomercio.pe/lima/transporte/desvio-vehicular-por-la-marcha-del-orgullo-en-lima-estas-son-las-rutas-alternas-del-metropolitano-y-corredores-ultimas-noticia/?utm_source=openai" TargetMode="External"/><Relationship Id="rId16" Type="http://schemas.openxmlformats.org/officeDocument/2006/relationships/hyperlink" Target="https://larepublica.pe/sociedad/2026/06/25/atu-anuncia-desvios-en-el-metropolitano-y-corredores-para-este-sabado-27-por-la-marcha-lgbti-estas-son-las-rutas-alternas-2057025?utm_source=openai" TargetMode="External"/><Relationship Id="rId17" Type="http://schemas.openxmlformats.org/officeDocument/2006/relationships/hyperlink" Target="https://www.gob.pe/institucion/atu/noticias/1412260-atu-servicios-de-transporte-publico-autorizados-te-acercan-a-la-marcha-lgbti-del-sabado-27-de-junio?utm_source=openai" TargetMode="External"/><Relationship Id="rId18" Type="http://schemas.openxmlformats.org/officeDocument/2006/relationships/hyperlink" Target="https://elpais.com/mexico/2026/06/27/marcha-del-orgullo-2026-en-ciudad-de-mexico-cuando-es-cual-sera-la-ruta-y-que-cambia-en-medio-del-mundial.html" TargetMode="External"/><Relationship Id="rId19" Type="http://schemas.openxmlformats.org/officeDocument/2006/relationships/hyperlink" Target="https://elpais.com/mexico/2026-06-27/marcha-del-orgullo-2026-en-ciudad-de-mexico-cuando-es-cual-sera-la-ruta-y-que-cambia-en-medio-del-mundial.html?utm_source=openai" TargetMode="External"/><Relationship Id="rId20" Type="http://schemas.openxmlformats.org/officeDocument/2006/relationships/hyperlink" Target="https://los40.com/2026/06/27/manifestacion-del-orgullo-lgtbiq-en-parla-madrid-2026-horarios-y-recorrido-de-las-carrozas/" TargetMode="External"/><Relationship Id="rId21" Type="http://schemas.openxmlformats.org/officeDocument/2006/relationships/hyperlink" Target="https://los40.com/2026/06/27/manifestacion-del-orgullo-lgtbiq-en-parla-madrid-2026-horarios-y-recorrido-de-las-carroza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