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Afterparties to Keep the Night Going Until 4 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keeping Pride alive well past parade hour , here's where to carry on the celebrations in downtown Toronto, who’s playing, and why these late-night spots matter for anyone not ready to call it a night.</w:t>
      </w:r>
      <w:r/>
    </w:p>
    <w:p>
      <w:r/>
      <w:r>
        <w:t>Essential Takeaways</w:t>
      </w:r>
      <w:r/>
      <w:r/>
    </w:p>
    <w:p>
      <w:pPr>
        <w:pStyle w:val="ListBullet"/>
        <w:spacing w:line="240" w:lineRule="auto"/>
        <w:ind w:left="720"/>
      </w:pPr>
      <w:r/>
      <w:r>
        <w:rPr>
          <w:b/>
        </w:rPr>
        <w:t>Late-night options:</w:t>
      </w:r>
      <w:r>
        <w:t xml:space="preserve"> Several downtown venues on Church Street and nearby stay open until 4 a.m., giving Pride-goers a long, lively evening.</w:t>
      </w:r>
      <w:r/>
    </w:p>
    <w:p>
      <w:pPr>
        <w:pStyle w:val="ListBullet"/>
        <w:spacing w:line="240" w:lineRule="auto"/>
        <w:ind w:left="720"/>
      </w:pPr>
      <w:r/>
      <w:r>
        <w:rPr>
          <w:b/>
        </w:rPr>
        <w:t>Diverse lineups:</w:t>
      </w:r>
      <w:r>
        <w:t xml:space="preserve"> Expect drag shows, DJs spinning pop and retro hits, live music and themed dance floors , something for loud dancers and chill hangouts alike.</w:t>
      </w:r>
      <w:r/>
    </w:p>
    <w:p>
      <w:pPr>
        <w:pStyle w:val="ListBullet"/>
        <w:spacing w:line="240" w:lineRule="auto"/>
        <w:ind w:left="720"/>
      </w:pPr>
      <w:r/>
      <w:r>
        <w:rPr>
          <w:b/>
        </w:rPr>
        <w:t>Affordable cover:</w:t>
      </w:r>
      <w:r>
        <w:t xml:space="preserve"> Many parties have modest cover charges that rise after peak times, so arrive early to save a few bucks.</w:t>
      </w:r>
      <w:r/>
    </w:p>
    <w:p>
      <w:pPr>
        <w:pStyle w:val="ListBullet"/>
        <w:spacing w:line="240" w:lineRule="auto"/>
        <w:ind w:left="720"/>
      </w:pPr>
      <w:r/>
      <w:r>
        <w:rPr>
          <w:b/>
        </w:rPr>
        <w:t>Central locations:</w:t>
      </w:r>
      <w:r>
        <w:t xml:space="preserve"> Most afterparties cluster in the Village and close to Union Station, making it easy to hop between venues.</w:t>
      </w:r>
      <w:r/>
    </w:p>
    <w:p>
      <w:pPr>
        <w:pStyle w:val="ListBullet"/>
        <w:spacing w:line="240" w:lineRule="auto"/>
        <w:ind w:left="720"/>
      </w:pPr>
      <w:r/>
      <w:r>
        <w:rPr>
          <w:b/>
        </w:rPr>
        <w:t>Practical vibe:</w:t>
      </w:r>
      <w:r>
        <w:t xml:space="preserve"> Bring cash for cover and merch, wear comfy shoes for standing, and plan rides home in advance , late-night transit can fill fast.</w:t>
      </w:r>
      <w:r/>
      <w:r/>
    </w:p>
    <w:p>
      <w:pPr>
        <w:pStyle w:val="Heading2"/>
      </w:pPr>
      <w:r>
        <w:t>Where the party keeps going: Church St Garage’s full Pride takeover</w:t>
      </w:r>
      <w:r/>
    </w:p>
    <w:p>
      <w:r/>
      <w:r>
        <w:t>Church St Garage turns its long, narrow space into a proper Pride weekend hub, with back-to-back DJs, live acts and drag sets that stretch late into the night. The room keeps a buzzy, lived-in bar feel , it’s warm, loud and full of energy. According to the venue’s schedule, expect different themes and performers across Saturday and Sunday, so check the garage’s site for exact times. If you like variety and a place where you can wander between a drag moment and a thumping DJ set, this is a safe bet. Tip: arrive early for smaller queues and cheaper cover.</w:t>
      </w:r>
      <w:r/>
    </w:p>
    <w:p>
      <w:pPr>
        <w:pStyle w:val="Heading2"/>
      </w:pPr>
      <w:r>
        <w:t>Drag galore: Crews &amp; Tangos offering marathon performances</w:t>
      </w:r>
      <w:r/>
    </w:p>
    <w:p>
      <w:r/>
      <w:r>
        <w:t>Crews &amp; Tangos is the sort of club that programmes drag like a festival, with multiple acts each block and a crowd that stays. The club opens its weekend line-up with earlier shows that build into late-night headliners, and it’s open until 4 a.m. on Saturday , perfect if you want a full drag evening that doesn’t end at midnight. Fans say the sets last longer than they expect, and the mood ranges from campy to show-stopping. If your priority is performance art and costume spectacle, pick the slot with the performers you want to see and stick around for the late shows.</w:t>
      </w:r>
      <w:r/>
    </w:p>
    <w:p>
      <w:pPr>
        <w:pStyle w:val="Heading2"/>
      </w:pPr>
      <w:r>
        <w:t>Retro beats and queer classics: Black Eagle’s Pride mixes</w:t>
      </w:r>
      <w:r/>
    </w:p>
    <w:p>
      <w:r/>
      <w:r>
        <w:t>Black Eagle leans into themed DJ nights, from pop hits to retro throwbacks, with a Pride edition that’s clearly built for dancing. Cover is often cheaper before 10:30 p.m., so getting in early saves money and guarantees space on busier nights. The bar has a reputation for a comfortable, familiar crowd and music that invites singalongs as much as floor-filling moves. In a festival where everyone’s moving between places, Black Eagle makes a solid mid-evening stop to recharge and dance to favourites from several eras.</w:t>
      </w:r>
      <w:r/>
    </w:p>
    <w:p>
      <w:pPr>
        <w:pStyle w:val="Heading2"/>
      </w:pPr>
      <w:r>
        <w:t>Marathon clubbing at The Drink: 12-hour Pride schedule</w:t>
      </w:r>
      <w:r/>
    </w:p>
    <w:p>
      <w:r/>
      <w:r>
        <w:t>The Drink takes the “party all day” approach, programming performances from late afternoon into the small hours. Running roughly 4 p.m. to 4 a.m., their Pride roster includes established names and up-and-coming performers alike, which keeps the room feeling fresh as the night evolves. It’s a good option if you want to start early with friends and not juggle multiple venues , you can make an afternoon of it and still be there when the lights go up. Practical note: with long runs like this, venues sometimes offer food or quieter zones if you need a break from the dance floor.</w:t>
      </w:r>
      <w:r/>
    </w:p>
    <w:p>
      <w:pPr>
        <w:pStyle w:val="Heading2"/>
      </w:pPr>
      <w:r>
        <w:t>A different vibe: Bar Cathedral’s glitter and throwbacks near Union Station</w:t>
      </w:r>
      <w:r/>
    </w:p>
    <w:p>
      <w:r/>
      <w:r>
        <w:t>Bar Cathedral brings Pride energy into a reclaimed church space near Union Station, with face-gem bars, glowsticks and throwback hits for an exuberant, photo-ready night. While some nights sell out, Sunday has more availability and a slightly more relaxed crowd after the Saturday rush. The location makes it handy for people using public transit or arriving from across the city, and the interior gives the evening a theatrical, memorable feel. Expect queues at peak times , book ahead if you can.</w:t>
      </w:r>
      <w:r/>
    </w:p>
    <w:p>
      <w:pPr>
        <w:pStyle w:val="Heading2"/>
      </w:pPr>
      <w:r>
        <w:t>How to plan your afterparty trail (little hacks that help)</w:t>
      </w:r>
      <w:r/>
    </w:p>
    <w:p>
      <w:r/>
      <w:r>
        <w:t>Start by picking one or two venues you really want to see and build your evening around their headliners, rather than trying to hit everything. Arrive before cover rises; many places increase charges after 10:30 p.m. Wear layers , clubs can go from cool street air to intensely warm dance floors in minutes. Finally, pre-book your ride home or check night transit schedules; late-night cabs and rideshares get busy during Pride. A bit of planning means more time celebrating and less time queueing.</w:t>
      </w:r>
      <w:r/>
    </w:p>
    <w:p>
      <w:r/>
      <w:r>
        <w:t>It's a small change that can make every Pride night last longer and feel safer , pick the right spots, pace yourself, and dance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https://nowtoronto.com/culture/5-toronto-pride-afterparties-to-keep-the-night-going-until-4-a-m/</w:t>
        </w:r>
      </w:hyperlink>
      <w:r>
        <w:t xml:space="preserve"> - Please view link - unable to able to access data</w:t>
      </w:r>
      <w:r/>
    </w:p>
    <w:p>
      <w:pPr>
        <w:pStyle w:val="ListNumber"/>
        <w:spacing w:line="240" w:lineRule="auto"/>
        <w:ind w:left="720"/>
      </w:pPr>
      <w:r/>
      <w:hyperlink r:id="rId10">
        <w:r>
          <w:rPr>
            <w:color w:val="0000EE"/>
            <w:u w:val="single"/>
          </w:rPr>
          <w:t>https://churchstgarage.ca/</w:t>
        </w:r>
      </w:hyperlink>
      <w:r>
        <w:t xml:space="preserve"> - Church St Garage is a vibrant venue located at 477 Church Street in Toronto's Church-Wellesley Village. Established in 2013, it has become a staple in the LGBTQIA+ community, offering a mix of comfort food, cocktails, and live entertainment. The venue hosts a variety of events, including drag shows, karaoke nights, and live music performances, creating an energetic atmosphere that brings people together. With its welcoming environment and diverse programming, Church St Garage continues to be a popular destination for both locals and visitors seeking a lively nightlife experience.</w:t>
      </w:r>
      <w:r/>
    </w:p>
    <w:p>
      <w:pPr>
        <w:pStyle w:val="ListNumber"/>
        <w:spacing w:line="240" w:lineRule="auto"/>
        <w:ind w:left="720"/>
      </w:pPr>
      <w:r/>
      <w:hyperlink r:id="rId12">
        <w:r>
          <w:rPr>
            <w:color w:val="0000EE"/>
            <w:u w:val="single"/>
          </w:rPr>
          <w:t>https://ma.to/event/saturday-night-drag-show-27-jun-2026</w:t>
        </w:r>
      </w:hyperlink>
      <w:r>
        <w:t xml:space="preserve"> - On Saturday, June 27, 2026, Church St Garage is hosting a Saturday Night Drag Show featuring performances by Heaven Lee Hytes and Xtacy Love, followed by a late-night Pride After Party with DJ Josh Karmin. The event begins at 9:00 PM and runs until 8:00 AM, offering a vibrant community atmosphere in the heart of Church &amp; Wellesley. Attendees can expect live performances, delicious food, and a high-energy environment to celebrate Pride weekend.</w:t>
      </w:r>
      <w:r/>
    </w:p>
    <w:p>
      <w:pPr>
        <w:pStyle w:val="ListNumber"/>
        <w:spacing w:line="240" w:lineRule="auto"/>
        <w:ind w:left="720"/>
      </w:pPr>
      <w:r/>
      <w:hyperlink r:id="rId11">
        <w:r>
          <w:rPr>
            <w:color w:val="0000EE"/>
            <w:u w:val="single"/>
          </w:rPr>
          <w:t>https://ma.to/event/pride-saturday-church-st-garage-27-june-2026</w:t>
        </w:r>
      </w:hyperlink>
      <w:r>
        <w:t xml:space="preserve"> - Church St Garage is celebrating Pride Saturday on June 27, 2026, starting with a 12 PM brunch hosted by Loli Fantasia and King. The festivities continue with a 9 PM performance by Heaven Lee Hytes and Xtacy Love, followed by a late-night set from DJ Josh Karmin starting at 11:45 PM. This event offers a full day of entertainment, combining brunch, drag performances, and a vibrant after-party to kick off Pride weekend in Toronto.</w:t>
      </w:r>
      <w:r/>
    </w:p>
    <w:p>
      <w:pPr>
        <w:pStyle w:val="ListNumber"/>
        <w:spacing w:line="240" w:lineRule="auto"/>
        <w:ind w:left="720"/>
      </w:pPr>
      <w:r/>
      <w:hyperlink r:id="rId13">
        <w:r>
          <w:rPr>
            <w:color w:val="0000EE"/>
            <w:u w:val="single"/>
          </w:rPr>
          <w:t>https://ma.to/event/pride-sunday-dragshow-28-june-2026</w:t>
        </w:r>
      </w:hyperlink>
      <w:r>
        <w:t xml:space="preserve"> - On Sunday, June 28, 2026, Church St Garage is hosting a Pride Sunday Drag Show featuring performances by Rico Rico and Dahlia Doll. The event runs from 9:00 PM to 11:00 PM, providing a high-energy and electric atmosphere to close out Pride weekend. Attendees can expect fierce performances and a lively environment in the heart of Church &amp; Wellesley, making it a must-visit destination for Pride celebrations in Toronto.</w:t>
      </w:r>
      <w:r/>
    </w:p>
    <w:p>
      <w:pPr>
        <w:pStyle w:val="ListNumber"/>
        <w:spacing w:line="240" w:lineRule="auto"/>
        <w:ind w:left="720"/>
      </w:pPr>
      <w:r/>
      <w:hyperlink r:id="rId14">
        <w:r>
          <w:rPr>
            <w:color w:val="0000EE"/>
            <w:u w:val="single"/>
          </w:rPr>
          <w:t>https://www.pridetoronto.com/events/dyke-pride-afterparty/</w:t>
        </w:r>
      </w:hyperlink>
      <w:r>
        <w:t xml:space="preserve"> - Following the Dyke March on Saturday, June 27, 2026, KÊ hosts the Dyke Pride Afterparty at the Rogers Community Stage, located at 78 Gould St, Toronto, ON M5B 2M7. The event features an afternoon of drag performances by Lady Nova, Ella Mayo, and Lallafral, burlesque by Ms. Hadarling, live music by Katya Coulton, and DJ sets by DJ Cookiedoh, Chiclet, and DJ Levi. This celebration is a bold affirmation of identity, resilience, and unapologetic existence, honouring the legacy of those who came before and advocating for safer, more inclusive spaces.</w:t>
      </w:r>
      <w:r/>
    </w:p>
    <w:p>
      <w:pPr>
        <w:pStyle w:val="ListNumber"/>
        <w:spacing w:line="240" w:lineRule="auto"/>
        <w:ind w:left="720"/>
      </w:pPr>
      <w:r/>
      <w:hyperlink r:id="rId15">
        <w:r>
          <w:rPr>
            <w:color w:val="0000EE"/>
            <w:u w:val="single"/>
          </w:rPr>
          <w:t>https://www.pridetoronto.com/events/trans-pride-afterparty/</w:t>
        </w:r>
      </w:hyperlink>
      <w:r>
        <w:t xml:space="preserve"> - Following the Trans March on Friday, June 26, 2026, Cookiee Von C hosts the Trans Pride Afterparty at the Rogers Community Stage, located at 78 Gould St, Toronto, ON M5B 2M7. The event features live music performances by Taylor Abrahamse, Jannat Ali, and Singing Out’s Trans and Non-Binary Ensemble, drag performances by Bebo Dabish Queen, Dank Sinatra, and Tara Nova, and DJ sets by DJ Trinidaddy and DJ Soundboi. Trans Pride is a bold affirmation of identity, resilience, and unapologetic existence, honouring both the struggle and the joy of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5-toronto-pride-afterparties-to-keep-the-night-going-until-4-a-m/" TargetMode="External"/><Relationship Id="rId10" Type="http://schemas.openxmlformats.org/officeDocument/2006/relationships/hyperlink" Target="https://churchstgarage.ca/" TargetMode="External"/><Relationship Id="rId11" Type="http://schemas.openxmlformats.org/officeDocument/2006/relationships/hyperlink" Target="https://ma.to/event/pride-saturday-church-st-garage-27-june-2026" TargetMode="External"/><Relationship Id="rId12" Type="http://schemas.openxmlformats.org/officeDocument/2006/relationships/hyperlink" Target="https://ma.to/event/saturday-night-drag-show-27-jun-2026" TargetMode="External"/><Relationship Id="rId13" Type="http://schemas.openxmlformats.org/officeDocument/2006/relationships/hyperlink" Target="https://ma.to/event/pride-sunday-dragshow-28-june-2026" TargetMode="External"/><Relationship Id="rId14" Type="http://schemas.openxmlformats.org/officeDocument/2006/relationships/hyperlink" Target="https://www.pridetoronto.com/events/dyke-pride-afterparty/" TargetMode="External"/><Relationship Id="rId15" Type="http://schemas.openxmlformats.org/officeDocument/2006/relationships/hyperlink" Target="https://www.pridetoronto.com/events/trans-pride-after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