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Tips for Enjoying Out! Raleigh Pride During a Raleigh Heat 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Beat the heat and join the crowds: Out! Raleigh Pride lights up downtown as a busy events stretch draws visitors, boosts the local economy, and reminds everyone to stay hydrated and safe while celebrating.</w:t>
      </w:r>
      <w:r/>
    </w:p>
    <w:p>
      <w:r/>
      <w:r>
        <w:t>Essential Takeaways</w:t>
      </w:r>
      <w:r/>
      <w:r/>
    </w:p>
    <w:p>
      <w:pPr>
        <w:pStyle w:val="ListBullet"/>
        <w:spacing w:line="240" w:lineRule="auto"/>
        <w:ind w:left="720"/>
      </w:pPr>
      <w:r/>
      <w:r>
        <w:rPr>
          <w:b/>
        </w:rPr>
        <w:t>Event energy:</w:t>
      </w:r>
      <w:r>
        <w:t xml:space="preserve"> Out! Raleigh Pride brings vibrant programming and community visibility to downtown Raleigh, with family-friendly activities and performances. </w:t>
      </w:r>
      <w:r/>
    </w:p>
    <w:p>
      <w:pPr>
        <w:pStyle w:val="ListBullet"/>
        <w:spacing w:line="240" w:lineRule="auto"/>
        <w:ind w:left="720"/>
      </w:pPr>
      <w:r/>
      <w:r>
        <w:rPr>
          <w:b/>
        </w:rPr>
        <w:t>Crowd care:</w:t>
      </w:r>
      <w:r>
        <w:t xml:space="preserve"> Free water refill stations and shade zones are planned, making it easier to stay cool while you mingle. </w:t>
      </w:r>
      <w:r/>
    </w:p>
    <w:p>
      <w:pPr>
        <w:pStyle w:val="ListBullet"/>
        <w:spacing w:line="240" w:lineRule="auto"/>
        <w:ind w:left="720"/>
      </w:pPr>
      <w:r/>
      <w:r>
        <w:rPr>
          <w:b/>
        </w:rPr>
        <w:t>Heat warning:</w:t>
      </w:r>
      <w:r>
        <w:t xml:space="preserve"> Temperatures are expected to hit the high 90s to triple digits across central North Carolina, so plan for shorter outdoor spells. </w:t>
      </w:r>
      <w:r/>
    </w:p>
    <w:p>
      <w:pPr>
        <w:pStyle w:val="ListBullet"/>
        <w:spacing w:line="240" w:lineRule="auto"/>
        <w:ind w:left="720"/>
      </w:pPr>
      <w:r/>
      <w:r>
        <w:rPr>
          <w:b/>
        </w:rPr>
        <w:t>Tourism boost:</w:t>
      </w:r>
      <w:r>
        <w:t xml:space="preserve"> City leaders say the steady stream of festivals is helping downtown businesses and signalling a return of tourism. </w:t>
      </w:r>
      <w:r/>
    </w:p>
    <w:p>
      <w:pPr>
        <w:pStyle w:val="ListBullet"/>
        <w:spacing w:line="240" w:lineRule="auto"/>
        <w:ind w:left="720"/>
      </w:pPr>
      <w:r/>
      <w:r>
        <w:rPr>
          <w:b/>
        </w:rPr>
        <w:t>Smart timing:</w:t>
      </w:r>
      <w:r>
        <w:t xml:space="preserve"> Early morning and evening attendance reduces heat risk and can make the experience more comfortable.</w:t>
      </w:r>
      <w:r/>
      <w:r/>
    </w:p>
    <w:p>
      <w:pPr>
        <w:pStyle w:val="Heading2"/>
      </w:pPr>
      <w:r>
        <w:t>Why Out! Raleigh Pride matters , and feels electric downtown</w:t>
      </w:r>
      <w:r/>
    </w:p>
    <w:p>
      <w:r/>
      <w:r>
        <w:t>Out! Raleigh Pride is one of those weekends where downtown hums differently , bright banners, music in the air, and people everywhere. Organisers from the LGBT Center of Raleigh have worked to make the festival welcoming and visible, which draws families, allies and visitors from across the Triangle. That mix helps small restaurants, bars and shops see a clear uptick in trade, and it’s easy to feel why city tourism chiefs are calling this a sign that tourism really is back.</w:t>
      </w:r>
      <w:r/>
    </w:p>
    <w:p>
      <w:pPr>
        <w:pStyle w:val="Heading2"/>
      </w:pPr>
      <w:r>
        <w:t>The tricky companion: a heat wave rolling through the same weekend</w:t>
      </w:r>
      <w:r/>
    </w:p>
    <w:p>
      <w:r/>
      <w:r>
        <w:t>The celebrations come as a serious heat spike settles over central North Carolina, with forecasters warning of several scorching days. Medical voices note that the real danger is cumulative: a few hot days in a row can wear you down even if you feel fine at first. That matters because Pride is an all-day, outdoor affair for many , and staying alert to early signs of heat exhaustion should be part of your festival checklist.</w:t>
      </w:r>
      <w:r/>
    </w:p>
    <w:p>
      <w:pPr>
        <w:pStyle w:val="Heading2"/>
      </w:pPr>
      <w:r>
        <w:t>Practical survival tips for festival-goers</w:t>
      </w:r>
      <w:r/>
    </w:p>
    <w:p>
      <w:r/>
      <w:r>
        <w:t>Start with timing: aim for early-morning events or evening concerts when the sun’s kinder. Pack a refillable bottle , free water stations are available on-site , and wear light, breathable clothing and a hat. Take deliberate cool-down breaks in shady areas and keep an eye on kids, older relatives, and anyone who may be more vulnerable to heat. If you see cramps, dizziness or unusual fatigue, find a medical tent or staffer right away.</w:t>
      </w:r>
      <w:r/>
    </w:p>
    <w:p>
      <w:pPr>
        <w:pStyle w:val="Heading2"/>
      </w:pPr>
      <w:r>
        <w:t>What organisers and the city are doing to keep things safe</w:t>
      </w:r>
      <w:r/>
    </w:p>
    <w:p>
      <w:r/>
      <w:r>
        <w:t>City and event planners aren’t ignoring the heat. Alongside water stations, there are shaded rest areas and on-the-ground volunteers to point visitors toward cool zones. Visit Raleigh and local partners highlight that this attention to comfort is part of making these festivals sustainable as downtown continues to grow , from new venues to an expanded convention centre, the infrastructure is increasingly suited for big crowds, even in high season.</w:t>
      </w:r>
      <w:r/>
    </w:p>
    <w:p>
      <w:pPr>
        <w:pStyle w:val="Heading2"/>
      </w:pPr>
      <w:r>
        <w:t>How to enjoy Pride and support local businesses responsibly</w:t>
      </w:r>
      <w:r/>
    </w:p>
    <w:p>
      <w:r/>
      <w:r>
        <w:t>If you want to make the most of Pride while helping the local economy, try arriving for smaller daytime activations, then linger for an evening show or meal at a nearby independent cafe. Many businesses report that these events introduce new customers to the neighbourhood, and a leisurely visit is kinder to staff during busy periods and hot weather. Above all, keep the celebration inclusive , Pride’s about community, visibility and shared joy, even in the heat.</w:t>
      </w:r>
      <w:r/>
    </w:p>
    <w:p>
      <w:r/>
      <w:r>
        <w:t>It's a small change in planning that can make every moment more comfortable , and a lot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11">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https://abc11.com/post/outdoor-events-ramp-raleigh-heat-wave-sets-drought-stricken-central-north-carolina/19390143/</w:t>
        </w:r>
      </w:hyperlink>
      <w:r>
        <w:t xml:space="preserve"> - Please view link - unable to able to access data</w:t>
      </w:r>
      <w:r/>
    </w:p>
    <w:p>
      <w:pPr>
        <w:pStyle w:val="ListNumber"/>
        <w:spacing w:line="240" w:lineRule="auto"/>
        <w:ind w:left="720"/>
      </w:pPr>
      <w:r/>
      <w:hyperlink r:id="rId10">
        <w:r>
          <w:rPr>
            <w:color w:val="0000EE"/>
            <w:u w:val="single"/>
          </w:rPr>
          <w:t>https://www.lgbtcenterofraleigh.com/out-raleigh-pride</w:t>
        </w:r>
      </w:hyperlink>
      <w:r>
        <w:t xml:space="preserve"> - Out! Raleigh Pride is an annual festival celebrating the LGBTQ+ community in downtown Raleigh, North Carolina. The event features live entertainment, local vendors, artists, food, a KidsZone, and a beer garden. Admission is free, and the festival supports the LGBT Center of Raleigh and its various community programs. The 2026 festival is scheduled for June 26-27 on Fayetteville Street, with Friday focusing on adult entertainment and Saturday being family-friendly. The event has become an integral part of Raleigh's downtown culture, promoting diversity and inclusiveness for the LGBTQIA+ community.</w:t>
      </w:r>
      <w:r/>
    </w:p>
    <w:p>
      <w:pPr>
        <w:pStyle w:val="ListNumber"/>
        <w:spacing w:line="240" w:lineRule="auto"/>
        <w:ind w:left="720"/>
      </w:pPr>
      <w:r/>
      <w:hyperlink r:id="rId11">
        <w:r>
          <w:rPr>
            <w:color w:val="0000EE"/>
            <w:u w:val="single"/>
          </w:rPr>
          <w:t>https://downtownraleigh.org/do/out-raleigh-pride</w:t>
        </w:r>
      </w:hyperlink>
      <w:r>
        <w:t xml:space="preserve"> - Out! Raleigh Pride is a free annual festival held in downtown Raleigh, North Carolina, celebrating the LGBTQ+ community. The 2024 event took place on Saturday, June 22, from 11 am to 7 pm on Fayetteville Street. The festival featured live entertainment, local vendors, artists, food, a KidsZone, and a beer garden. The event is organized by the LGBT Center of Raleigh and aims to raise funds for its community programs. The festival has become a significant part of Raleigh's downtown culture, promoting diversity and inclusiveness for the LGBTQIA+ community.</w:t>
      </w:r>
      <w:r/>
    </w:p>
    <w:p>
      <w:pPr>
        <w:pStyle w:val="ListNumber"/>
        <w:spacing w:line="240" w:lineRule="auto"/>
        <w:ind w:left="720"/>
      </w:pPr>
      <w:r/>
      <w:hyperlink r:id="rId13">
        <w:r>
          <w:rPr>
            <w:color w:val="0000EE"/>
            <w:u w:val="single"/>
          </w:rPr>
          <w:t>https://www.lgbtcenterofraleigh.com/about-orp</w:t>
        </w:r>
      </w:hyperlink>
      <w:r>
        <w:t xml:space="preserve"> - Out! Raleigh Pride is an annual festival celebrating the LGBTQ+ community in downtown Raleigh, North Carolina. The 2026 festival is scheduled for June 26-27 on Fayetteville Street. Friday, June 26, will focus on adult entertainment and vendors, running from 6:00 pm to 10:00 pm. Saturday, June 27, from 12:00 pm to 7:00 pm, will be a family-friendly event featuring live entertainment, local vendors, artists, food, a KidsZone, and a beer garden. Admission is free for both days. The festival supports the LGBT Center of Raleigh and its various community programs.</w:t>
      </w:r>
      <w:r/>
    </w:p>
    <w:p>
      <w:pPr>
        <w:pStyle w:val="ListNumber"/>
        <w:spacing w:line="240" w:lineRule="auto"/>
        <w:ind w:left="720"/>
      </w:pPr>
      <w:r/>
      <w:hyperlink r:id="rId15">
        <w:r>
          <w:rPr>
            <w:color w:val="0000EE"/>
            <w:u w:val="single"/>
          </w:rPr>
          <w:t>https://abc11.com/post/out-raleigh-pride-2024-lgbtq-allies-downtown-fayetteville-st-festival-north-carolina/14950500/</w:t>
        </w:r>
      </w:hyperlink>
      <w:r>
        <w:t xml:space="preserve"> - Out! Raleigh Pride is an annual festival celebrating the LGBTQ+ community and its allies in downtown Raleigh, North Carolina. The 2024 event took place on Saturday, June 22, on Fayetteville Street. The free festival featured live entertainment, local vendors, artists, food, a KidsZone, and a beer garden. The event drew tens of thousands of people to downtown Raleigh, highlighting the city's support for the LGBTQ+ community. The festival is organized by the LGBT Center of Raleigh and aims to raise funds for its community programs.</w:t>
      </w:r>
      <w:r/>
    </w:p>
    <w:p>
      <w:pPr>
        <w:pStyle w:val="ListNumber"/>
        <w:spacing w:line="240" w:lineRule="auto"/>
        <w:ind w:left="720"/>
      </w:pPr>
      <w:r/>
      <w:hyperlink r:id="rId12">
        <w:r>
          <w:rPr>
            <w:color w:val="0000EE"/>
            <w:u w:val="single"/>
          </w:rPr>
          <w:t>https://www.visitraleigh.com/event/out%21-raleigh-pride/96357/</w:t>
        </w:r>
      </w:hyperlink>
      <w:r>
        <w:t xml:space="preserve"> - Out! Raleigh Pride is an annual festival celebrating the LGBTQ+ community in downtown Raleigh, North Carolina. The 2025 event is scheduled for June 20-21 on Fayetteville Street. The festival offers live entertainment, local vendors, artists, food, a KidsZone, and a beer garden. Admission is free. The event supports the LGBT Center of Raleigh and its various community programs. Over the years, the festival has become an integral part of Raleigh's downtown culture, promoting diversity and inclusiveness for the LGBTQIA+ community.</w:t>
      </w:r>
      <w:r/>
    </w:p>
    <w:p>
      <w:pPr>
        <w:pStyle w:val="ListNumber"/>
        <w:spacing w:line="240" w:lineRule="auto"/>
        <w:ind w:left="720"/>
      </w:pPr>
      <w:r/>
      <w:hyperlink r:id="rId14">
        <w:r>
          <w:rPr>
            <w:color w:val="0000EE"/>
            <w:u w:val="single"/>
          </w:rPr>
          <w:t>https://www.raleighpridenc.com/pride-events/out-raleigh-pride-festival</w:t>
        </w:r>
      </w:hyperlink>
      <w:r>
        <w:t xml:space="preserve"> - Out! Raleigh Pride is an annual festival celebrating the LGBTQ+ community in downtown Raleigh, North Carolina. The 2023 event took place on Saturday, June 24, from 11:00 am to 6:00 pm on Fayetteville Street. The free festival featured live entertainment, local vendors, artists, food, a KidsZone, and a beer garden. The event supports the LGBT Center of Raleigh and its various community programs. Over the years, the festival has become an integral part of Raleigh's downtown culture, promoting diversity and inclusiveness for the LGBTQIA+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11.com/post/outdoor-events-ramp-raleigh-heat-wave-sets-drought-stricken-central-north-carolina/19390143/" TargetMode="External"/><Relationship Id="rId10" Type="http://schemas.openxmlformats.org/officeDocument/2006/relationships/hyperlink" Target="https://www.lgbtcenterofraleigh.com/out-raleigh-pride" TargetMode="External"/><Relationship Id="rId11" Type="http://schemas.openxmlformats.org/officeDocument/2006/relationships/hyperlink" Target="https://downtownraleigh.org/do/out-raleigh-pride" TargetMode="External"/><Relationship Id="rId12" Type="http://schemas.openxmlformats.org/officeDocument/2006/relationships/hyperlink" Target="https://www.visitraleigh.com/event/out%21-raleigh-pride/96357/" TargetMode="External"/><Relationship Id="rId13" Type="http://schemas.openxmlformats.org/officeDocument/2006/relationships/hyperlink" Target="https://www.lgbtcenterofraleigh.com/about-orp" TargetMode="External"/><Relationship Id="rId14" Type="http://schemas.openxmlformats.org/officeDocument/2006/relationships/hyperlink" Target="https://www.raleighpridenc.com/pride-events/out-raleigh-pride-festival" TargetMode="External"/><Relationship Id="rId15" Type="http://schemas.openxmlformats.org/officeDocument/2006/relationships/hyperlink" Target="https://abc11.com/post/out-raleigh-pride-2024-lgbtq-allies-downtown-fayetteville-st-festival-north-carolina/149505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