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 Pete Pride Safety Tips and Parking Hacks for Weekend Visitors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heading to St. Pete for Pride this weekend, and the city is braced for big crowds , here's what to know about safety, transport, heat and where to find relief so your festival day stays fun.</w:t>
      </w:r>
      <w:r/>
    </w:p>
    <w:p>
      <w:r/>
      <w:r>
        <w:t>Essential Takeaways</w:t>
      </w:r>
      <w:r/>
      <w:r/>
    </w:p>
    <w:p>
      <w:pPr>
        <w:pStyle w:val="ListBullet"/>
        <w:spacing w:line="240" w:lineRule="auto"/>
        <w:ind w:left="720"/>
      </w:pPr>
      <w:r/>
      <w:r>
        <w:rPr>
          <w:b/>
        </w:rPr>
        <w:t>Large crowds expected:</w:t>
      </w:r>
      <w:r>
        <w:t xml:space="preserve"> St. Pete Pride draws visitors from across the region, so expect busy streets and packed venues.</w:t>
      </w:r>
      <w:r/>
    </w:p>
    <w:p>
      <w:pPr>
        <w:pStyle w:val="ListBullet"/>
        <w:spacing w:line="240" w:lineRule="auto"/>
        <w:ind w:left="720"/>
      </w:pPr>
      <w:r/>
      <w:r>
        <w:rPr>
          <w:b/>
        </w:rPr>
        <w:t>Police presence:</w:t>
      </w:r>
      <w:r>
        <w:t xml:space="preserve"> The St. Pete Police Department will have uniformed officers, undercover teams and a real-time information centre monitoring cameras and drones.</w:t>
      </w:r>
      <w:r/>
    </w:p>
    <w:p>
      <w:pPr>
        <w:pStyle w:val="ListBullet"/>
        <w:spacing w:line="240" w:lineRule="auto"/>
        <w:ind w:left="720"/>
      </w:pPr>
      <w:r/>
      <w:r>
        <w:rPr>
          <w:b/>
        </w:rPr>
        <w:t>Transport tips:</w:t>
      </w:r>
      <w:r>
        <w:t xml:space="preserve"> Carpool, rideshare, or use public transport to avoid limited parking and road closures.</w:t>
      </w:r>
      <w:r/>
    </w:p>
    <w:p>
      <w:pPr>
        <w:pStyle w:val="ListBullet"/>
        <w:spacing w:line="240" w:lineRule="auto"/>
        <w:ind w:left="720"/>
      </w:pPr>
      <w:r/>
      <w:r>
        <w:rPr>
          <w:b/>
        </w:rPr>
        <w:t>Stay cool:</w:t>
      </w:r>
      <w:r>
        <w:t xml:space="preserve"> Heat is a real concern , bring water, wear sun protection and scout shade spots early.</w:t>
      </w:r>
      <w:r/>
    </w:p>
    <w:p>
      <w:pPr>
        <w:pStyle w:val="ListBullet"/>
        <w:spacing w:line="240" w:lineRule="auto"/>
        <w:ind w:left="720"/>
      </w:pPr>
      <w:r/>
      <w:r>
        <w:rPr>
          <w:b/>
        </w:rPr>
        <w:t>Plan around events:</w:t>
      </w:r>
      <w:r>
        <w:t xml:space="preserve"> Parade and festival routes mean timed closures; check official Pride schedules before you leave.</w:t>
      </w:r>
      <w:r/>
      <w:r/>
    </w:p>
    <w:p>
      <w:pPr>
        <w:pStyle w:val="Heading2"/>
      </w:pPr>
      <w:r>
        <w:t>Why police say they're stepping up for Pride , and what that feels like on the ground</w:t>
      </w:r>
      <w:r/>
    </w:p>
    <w:p>
      <w:r/>
      <w:r>
        <w:t>St. Pete Pride brings a festival buzz and lots of foot traffic, and that means police are planning a visible presence to keep things calm and safe. Major Markus Hughes describes a layered approach: traffic plans, cruisers positioned to move crowds, uniformed officers along the parade route and undercover officers blending into the throng. That visible mix aims to reassure visitors while quietly deterring trouble, which locals say helps the weekend feel secure and civic-minded. If you prefer a quieter spot, arriving early or picking festival edges rather than the heart of the parade can make a big difference.</w:t>
      </w:r>
      <w:r/>
    </w:p>
    <w:p>
      <w:pPr>
        <w:pStyle w:val="Heading2"/>
      </w:pPr>
      <w:r>
        <w:t>How the city will manage traffic, parking and closures</w:t>
      </w:r>
      <w:r/>
    </w:p>
    <w:p>
      <w:r/>
      <w:r>
        <w:t>Traffic and parking are the usual headaches at big street festivals, so organisers and the police are coordinating road closures and traffic flows in advance. Parade and festival routes close at set times, and some downtown parking will be restricted , so carpooling or booking a rideshare reduces stress. For anyone driving, plan an arrival time well before your first scheduled event and know nearby alternate exits in case roads close earlier than expected. Checking the Pride event page for maps and timed schedules helps you avoid circling blocks and missing headliners.</w:t>
      </w:r>
      <w:r/>
    </w:p>
    <w:p>
      <w:pPr>
        <w:pStyle w:val="Heading2"/>
      </w:pPr>
      <w:r>
        <w:t>The tech behind crowd safety: cameras, drones and the command centre</w:t>
      </w:r>
      <w:r/>
    </w:p>
    <w:p>
      <w:r/>
      <w:r>
        <w:t>To keep tabs on movement and respond quickly, the department will use a real-time information centre linked to static cameras and deployable drones. That technological layer gives planners a bird’s-eye view of crowd flows and hot spots, letting them reassign officers or open routes as needed. It's the sort of behind-the-scenes kit large events have leaned on increasingly, and it usually means small disruptions are resolved faster. If you spot police coordinating from an elevated van or near a control hub, it’s part of the plan , not cause for alarm.</w:t>
      </w:r>
      <w:r/>
    </w:p>
    <w:p>
      <w:pPr>
        <w:pStyle w:val="Heading2"/>
      </w:pPr>
      <w:r>
        <w:t>Heat, hydration and simple survival tips for festival-goers</w:t>
      </w:r>
      <w:r/>
    </w:p>
    <w:p>
      <w:r/>
      <w:r>
        <w:t>Florida sun plus long hours standing or marching is a recipe for overheating if you aren’t prepared. Local leaders are reminding visitors to carry water, wear a hat, and take breaks in shade or air-conditioned spots when you can. Bring a small refillable bottle, know where hydration stations are on the festival map, and plan to check in with friends regularly. If someone looks faint or disoriented, flag a nearby officer or first-aid tent , event medics are usually set up along the route.</w:t>
      </w:r>
      <w:r/>
    </w:p>
    <w:p>
      <w:pPr>
        <w:pStyle w:val="Heading2"/>
      </w:pPr>
      <w:r>
        <w:t>Practical packing list and behaviour guide for a smoother day</w:t>
      </w:r>
      <w:r/>
    </w:p>
    <w:p>
      <w:r/>
      <w:r>
        <w:t>Pack light but smart: comfortable shoes, sun protection, a fully charged phone (and a portable charger), cash for vendors, and a small first-aid kit. Be respectful of fellow attendees, as locals point out , Pride is a celebration and simple courtesy goes a long way. If you plan to leave a car, photograph its location and note access streets before the parade starts, because detours can make finding it tricky afterward. And if you’re bringing kids or joining a group, pick a clear meeting point in case phones die or signals get spotty.</w:t>
      </w:r>
      <w:r/>
    </w:p>
    <w:p>
      <w:r/>
      <w:r>
        <w:t>It's a small set of preparations that can make a long festival day feel effortless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https://www.tampabay28.com/news/region-pinellas/st-pete-police-gear-up-for-pride-festivities</w:t>
        </w:r>
      </w:hyperlink>
      <w:r>
        <w:t xml:space="preserve"> - Please view link - unable to able to access data</w:t>
      </w:r>
      <w:r/>
    </w:p>
    <w:p>
      <w:pPr>
        <w:pStyle w:val="ListNumber"/>
        <w:spacing w:line="240" w:lineRule="auto"/>
        <w:ind w:left="720"/>
      </w:pPr>
      <w:r/>
      <w:hyperlink r:id="rId9">
        <w:r>
          <w:rPr>
            <w:color w:val="0000EE"/>
            <w:u w:val="single"/>
          </w:rPr>
          <w:t>https://www.tampabay28.com/news/region-pinellas/st-pete-police-gear-up-for-pride-festivities</w:t>
        </w:r>
      </w:hyperlink>
      <w:r>
        <w:t xml:space="preserve"> - The St. Petersburg Police Department is preparing for the upcoming St. Pete Pride festivities, ensuring safety measures are in place for the large influx of attendees from various regions, including St. Pete, Tampa, and Sarasota. Local businesses, such as shoe shops, anticipate increased patronage due to the event. Major Markus Hughes of the St. Pete Police Department emphasizes the importance of a larger crew to provide safety during large-attended activities. Attendees are advised to consider carpooling or using rideshare services to mitigate parking issues. The department plans to monitor crowds using technology, including video cameras and drones, to enhance security. Local leaders also encourage participants to stay hydrated and seek shade during the festivities, which commence on Saturday at 2 p.m.</w:t>
      </w:r>
      <w:r/>
    </w:p>
    <w:p>
      <w:pPr>
        <w:pStyle w:val="ListNumber"/>
        <w:spacing w:line="240" w:lineRule="auto"/>
        <w:ind w:left="720"/>
      </w:pPr>
      <w:r/>
      <w:hyperlink r:id="rId10">
        <w:r>
          <w:rPr>
            <w:color w:val="0000EE"/>
            <w:u w:val="single"/>
          </w:rPr>
          <w:t>https://www.axios.com/local/tampa-bay/2026/06/24/st-pete-pride-weekend-events-weather-parking</w:t>
        </w:r>
      </w:hyperlink>
      <w:r>
        <w:t xml:space="preserve"> - St. Petersburg's Pride Weekend kicks off on Friday, celebrating LGBTQ+ communities with a range of events, performances, and community activities. The weekend opens with People's Pride Night, featuring drag shows, live music, and community-driven initiatives promoting protest roots over corporate sponsorship. Simultaneously, the 'Slay the Bay' concert and night market will host TikTok stars Chinchilla, Flyana Boss, and Cain Culto. Saturday's centerpiece is the St. Pete Pride Parade, along with a Trans March and Festival starting from North Straub and Vinoy Parks. Pre-game events and multiple afterparties will be held at Cocktail St. Pete, Pridetopia, and Jannus Live. Sunday wraps up with the St. Pete Pride Street Fair on Central Avenue, closed to vehicles for vendors and performances. Attendees are encouraged to use the SunRunner or park-and-ride services on both days due to extensive road closures near event sites. Bayshore Drive and parts of Central Avenue will be blocked off during the festival times. The forecast predicts hot weather with highs in the mid-90s, making hydration and sun protection essential.</w:t>
      </w:r>
      <w:r/>
    </w:p>
    <w:p>
      <w:pPr>
        <w:pStyle w:val="ListNumber"/>
        <w:spacing w:line="240" w:lineRule="auto"/>
        <w:ind w:left="720"/>
      </w:pPr>
      <w:r/>
      <w:hyperlink r:id="rId12">
        <w:r>
          <w:rPr>
            <w:color w:val="0000EE"/>
            <w:u w:val="single"/>
          </w:rPr>
          <w:t>https://www.stpetepride.org/events/2024-pride-parade-festival</w:t>
        </w:r>
      </w:hyperlink>
      <w:r>
        <w:t xml:space="preserve"> - The 2024 St. Pete Pride Parade Festival, presented by CAN Community Health, is scheduled for June 22, 2024, from 2:00 PM to 10:00 PM at North and South Straub Parks. This free event marks Florida's largest LGBTQIA+ celebration, featuring the St. Pete Pride Parade, kicked off by the 6th annual Trans March. The festival will showcase a variety of local vendors, food trucks, beverage gardens, multiple stages, a family area, and more. The main stage will feature headliner Saucy Santana, known for his hit singles 'Walk', 'Up &amp; Down', and 'Booty'. The parade route will run from Albert Whitted Park to Vinoy Park along Bayshore Drive, stepping off at 6:00 PM. Attendees are encouraged to check back for the full entertainment lineup and event maps.</w:t>
      </w:r>
      <w:r/>
    </w:p>
    <w:p>
      <w:pPr>
        <w:pStyle w:val="ListNumber"/>
        <w:spacing w:line="240" w:lineRule="auto"/>
        <w:ind w:left="720"/>
      </w:pPr>
      <w:r/>
      <w:hyperlink r:id="rId13">
        <w:r>
          <w:rPr>
            <w:color w:val="0000EE"/>
            <w:u w:val="single"/>
          </w:rPr>
          <w:t>https://www.stpetepride.org/events/2024-st-pete-pride-parade-presented-by-seminole-hard-rock-hotel-casino-tampa</w:t>
        </w:r>
      </w:hyperlink>
      <w:r>
        <w:t xml:space="preserve"> - The 2024 St. Pete Pride Parade, presented by Seminole Hard Rock Hotel &amp; Casino Tampa, is set to take place on June 22, 2024, at 6:00 PM along Bayshore Drive in downtown St. Petersburg. The parade will start from Albert Whitted Park and travel along Bayshore Drive, featuring colorful floats, marching groups, and various community organizations. Over 100 groups are expected to participate, celebrating inclusion, representation, and visibility. Attendees are encouraged to bring confetti, Pride flags, and dancing shoes to join in the festivities.</w:t>
      </w:r>
      <w:r/>
    </w:p>
    <w:p>
      <w:pPr>
        <w:pStyle w:val="ListNumber"/>
        <w:spacing w:line="240" w:lineRule="auto"/>
        <w:ind w:left="720"/>
      </w:pPr>
      <w:r/>
      <w:hyperlink r:id="rId11">
        <w:r>
          <w:rPr>
            <w:color w:val="0000EE"/>
            <w:u w:val="single"/>
          </w:rPr>
          <w:t>https://www.wusf.org/arts-culture/2024-06-20/st-pete-pride-2024-what-you-need-to-know-parking-parade-route</w:t>
        </w:r>
      </w:hyperlink>
      <w:r>
        <w:t xml:space="preserve"> - The St. Pete Pride Parade is scheduled for Saturday, with other festivities along St. Petersburg's waterfront throughout the weekend. More than 100,000 people are expected to attend, making it the largest Pride celebration in the Southeast. The weekend's events include a street festival on Saturday ahead of a Trans March and parade, and a Sunday street fair. Attendees are advised to plan for parking and public transit options due to the large crowds and road closures near event sites.</w:t>
      </w:r>
      <w:r/>
    </w:p>
    <w:p>
      <w:pPr>
        <w:pStyle w:val="ListNumber"/>
        <w:spacing w:line="240" w:lineRule="auto"/>
        <w:ind w:left="720"/>
      </w:pPr>
      <w:r/>
      <w:hyperlink r:id="rId14">
        <w:r>
          <w:rPr>
            <w:color w:val="0000EE"/>
            <w:u w:val="single"/>
          </w:rPr>
          <w:t>https://www.axios.com/local/tampa-bay/2024/06/06/pride-2024-celebrations-st-petersburg-tampa</w:t>
        </w:r>
      </w:hyperlink>
      <w:r>
        <w:t xml:space="preserve"> - The article highlights nine vibrant ways to celebrate Pride Month in the St. Petersburg and Tampa Bay areas, emphasizing inclusivity, art, and community engagement. Events include Shuffle with Pride, a fundraiser for PFLAG Safety Harbor on June 7, a National Pride Celebration featuring drag shows and a silent disco at Water Street Tampa on June 7, Youth and Family Day on June 8 in North Straub Park, and art exhibits at the Pridentify event on June 8 at Tully Levine Gallery at ArtsXchange. Other festivities include Latin Night 'Rhythms of Pride' on June 13, The Market at Water Street Tampa with face painting and dancing on June 16, and the Shades of Pride Juneteenth Celebration on June 14-15 at The Factory, showcasing Black and Brown LGBTQ+ voices with music, art, and panels. The flagship St. Pete Pride Parade takes place on June 22 along Bayshore Drive, and the celebrations conclude with the Grand Central Street Fair on June 23, featuring local vendors and street entertainment across a car-free stretch of Central Avenue.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mpabay28.com/news/region-pinellas/st-pete-police-gear-up-for-pride-festivities" TargetMode="External"/><Relationship Id="rId10" Type="http://schemas.openxmlformats.org/officeDocument/2006/relationships/hyperlink" Target="https://www.axios.com/local/tampa-bay/2026/06/24/st-pete-pride-weekend-events-weather-parking" TargetMode="External"/><Relationship Id="rId11" Type="http://schemas.openxmlformats.org/officeDocument/2006/relationships/hyperlink" Target="https://www.wusf.org/arts-culture/2024-06-20/st-pete-pride-2024-what-you-need-to-know-parking-parade-route" TargetMode="External"/><Relationship Id="rId12" Type="http://schemas.openxmlformats.org/officeDocument/2006/relationships/hyperlink" Target="https://www.stpetepride.org/events/2024-pride-parade-festival" TargetMode="External"/><Relationship Id="rId13" Type="http://schemas.openxmlformats.org/officeDocument/2006/relationships/hyperlink" Target="https://www.stpetepride.org/events/2024-st-pete-pride-parade-presented-by-seminole-hard-rock-hotel-casino-tampa" TargetMode="External"/><Relationship Id="rId14" Type="http://schemas.openxmlformats.org/officeDocument/2006/relationships/hyperlink" Target="https://www.axios.com/local/tampa-bay/2024/06/06/pride-2024-celebrations-st-petersburg-tam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