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Sapphic Reads and Good News: Weekend Roundup with Bea Chicory’s New Release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weekend with a cheerful roundup of sapphic book news, 15 titles on sale, and community highlights , featuring Bea Chicory’s new shifter romance, cute Caturday photos, and feel‑good queer headlines to lift your spirits.</w:t>
      </w:r>
      <w:r/>
    </w:p>
    <w:p>
      <w:r/>
      <w:r>
        <w:t>Essential Takeaways</w:t>
      </w:r>
      <w:r/>
      <w:r/>
    </w:p>
    <w:p>
      <w:pPr>
        <w:pStyle w:val="ListBullet"/>
        <w:spacing w:line="240" w:lineRule="auto"/>
        <w:ind w:left="720"/>
      </w:pPr>
      <w:r/>
      <w:r>
        <w:rPr>
          <w:b/>
        </w:rPr>
        <w:t>Featured release:</w:t>
      </w:r>
      <w:r>
        <w:t xml:space="preserve"> Bea Chicory’s She’s Engaged to the Other Princess is a new adult sapphic shifter romance with dual POVs and mature themes.</w:t>
      </w:r>
      <w:r/>
    </w:p>
    <w:p>
      <w:pPr>
        <w:pStyle w:val="ListBullet"/>
        <w:spacing w:line="240" w:lineRule="auto"/>
        <w:ind w:left="720"/>
      </w:pPr>
      <w:r/>
      <w:r>
        <w:rPr>
          <w:b/>
        </w:rPr>
        <w:t>Community photos:</w:t>
      </w:r>
      <w:r>
        <w:t xml:space="preserve"> Reader Leslie shared two affectionate cats, Onyx and Opal , a sweet Caturday moment.</w:t>
      </w:r>
      <w:r/>
    </w:p>
    <w:p>
      <w:pPr>
        <w:pStyle w:val="ListBullet"/>
        <w:spacing w:line="240" w:lineRule="auto"/>
        <w:ind w:left="720"/>
      </w:pPr>
      <w:r/>
      <w:r>
        <w:rPr>
          <w:b/>
        </w:rPr>
        <w:t>Weekly fun:</w:t>
      </w:r>
      <w:r>
        <w:t xml:space="preserve"> The site’s Guess the Author game revealed Bea Chicory, complete with five quirky clues about her hobbies.</w:t>
      </w:r>
      <w:r/>
    </w:p>
    <w:p>
      <w:pPr>
        <w:pStyle w:val="ListBullet"/>
        <w:spacing w:line="240" w:lineRule="auto"/>
        <w:ind w:left="720"/>
      </w:pPr>
      <w:r/>
      <w:r>
        <w:rPr>
          <w:b/>
        </w:rPr>
        <w:t>Practical note:</w:t>
      </w:r>
      <w:r>
        <w:t xml:space="preserve"> Sale prices were checked on Amazon and may vary by store or region; always confirm before you buy.</w:t>
      </w:r>
      <w:r/>
      <w:r/>
    </w:p>
    <w:p>
      <w:pPr>
        <w:pStyle w:val="Heading2"/>
      </w:pPr>
      <w:r>
        <w:t>Why Bea Chicory’s new shifter romance is worth your weekend</w:t>
      </w:r>
      <w:r/>
    </w:p>
    <w:p>
      <w:r/>
      <w:r>
        <w:t>If you like your romance with fangs, feathers or a hint of royal chaos, Bea Chicory’s latest ticks those boxes. The book pairs a dragon‑shifter princess who’s allergic to court life with a blunt hen‑shifter trained for combat, and the tension between duty and desire is the engine. Expect a tactile, slightly spicy read , it’s the kind of book that smells faintly of late‑night plotting and strong tea.</w:t>
      </w:r>
      <w:r/>
    </w:p>
    <w:p>
      <w:r/>
      <w:r>
        <w:t>The author’s backstory makes the book feel personal. She taught herself crafts, makes her own promo art and composes music to set a scene , little details that often translate into distinctive worldbuilding and aesthetic covers. If you enjoy indie romance with an auteur touch, this is a neat pick.</w:t>
      </w:r>
      <w:r/>
    </w:p>
    <w:p>
      <w:pPr>
        <w:pStyle w:val="Heading2"/>
      </w:pPr>
      <w:r>
        <w:t>Guess the Author: a weekend game that’s oddly satisfying</w:t>
      </w:r>
      <w:r/>
    </w:p>
    <w:p>
      <w:r/>
      <w:r>
        <w:t>This site’s weekly mystery gives five clues about a sapphic author, then reveals the name on Saturday. This week’s reveal , Bea Chicory , came with charming hints: a mini sewing machine, a sideline in music production, hand‑drawn promotional art, and a playful anime detour. It’s a light, friendly way to connect readers with writers, and it makes discovering a new book feel like finding a secret door.</w:t>
      </w:r>
      <w:r/>
    </w:p>
    <w:p>
      <w:r/>
      <w:r>
        <w:t>If you enjoy these mini games, keep an eye on the next round starting 13 July , it’s an easy, low‑commitment way to expand your TBR pile.</w:t>
      </w:r>
      <w:r/>
    </w:p>
    <w:p>
      <w:pPr>
        <w:pStyle w:val="Heading2"/>
      </w:pPr>
      <w:r>
        <w:t>The sale table: pick wisely and check the fine print</w:t>
      </w:r>
      <w:r/>
    </w:p>
    <w:p>
      <w:r/>
      <w:r>
        <w:t>The roundup included 15 books on sale, curated for weekend reading. The team checks prices on Amazon, but warns international prices and permafree labels can change without notice. That’s a useful reminder: if a bargain looks too good to miss, double‑check the retailer and the regional store before you buy.</w:t>
      </w:r>
      <w:r/>
    </w:p>
    <w:p>
      <w:r/>
      <w:r>
        <w:t>Tip: if you’re hunting for a quick weekend read, filter by length and content warnings. Many sapphic romance readers prefer trigger note transparency, and the roundup points readers to author sites for content warnings when available.</w:t>
      </w:r>
      <w:r/>
    </w:p>
    <w:p>
      <w:pPr>
        <w:pStyle w:val="Heading2"/>
      </w:pPr>
      <w:r>
        <w:t>Cute community moments: cats, selfies and summer projects</w:t>
      </w:r>
      <w:r/>
    </w:p>
    <w:p>
      <w:r/>
      <w:r>
        <w:t>Small, warm stories pepper the post , Leslie’s Caturday photo of Onyx and Opal, and the author selfie of Emarya Montgomery with Vega give the newsletter a lived‑in, friendly feel. There’s also a peek at TB &amp; Miranda’s summer bookstore project at the bottom of the post, a reminder that local, low‑key community projects keep queer culture thriving.</w:t>
      </w:r>
      <w:r/>
    </w:p>
    <w:p>
      <w:r/>
      <w:r>
        <w:t>These bits are more than filler. They’re the human glue that makes book newsletters feel like friends passing along good things.</w:t>
      </w:r>
      <w:r/>
    </w:p>
    <w:p>
      <w:pPr>
        <w:pStyle w:val="Heading2"/>
      </w:pPr>
      <w:r>
        <w:t>Queer news that made the editors smile (and why it matters)</w:t>
      </w:r>
      <w:r/>
    </w:p>
    <w:p>
      <w:r/>
      <w:r>
        <w:t>The roundup links to several upbeat or important headlines: Adventure Time characters getting their own series, legal wins for queer students, sold‑out queer festivals, and Pride displays in difficult regions. These stories mix celebration with civic importance , the newsletter balances escapist reading recommendations with reminders that queer rights and visibility still require attention.</w:t>
      </w:r>
      <w:r/>
    </w:p>
    <w:p>
      <w:r/>
      <w:r>
        <w:t>If you want to stay informed but avoid doomscrolling, curating a few trusted sources and a weekly digest like this one is a simple, effective strategy.</w:t>
      </w:r>
      <w:r/>
    </w:p>
    <w:p>
      <w:r/>
      <w:r>
        <w:t>It's a small change that can make your weekend reading feel brighter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https://iheartsapphfic.com/2026/06/27/june-27-edition-emarya-montgomery-15-books-on-sale-guess-the-author-reveal-caturday-and-more/</w:t>
        </w:r>
      </w:hyperlink>
      <w:r>
        <w:t xml:space="preserve"> - Please view link - unable to able to access data</w:t>
      </w:r>
      <w:r/>
    </w:p>
    <w:p>
      <w:pPr>
        <w:pStyle w:val="ListNumber"/>
        <w:spacing w:line="240" w:lineRule="auto"/>
        <w:ind w:left="720"/>
      </w:pPr>
      <w:r/>
      <w:hyperlink r:id="rId10">
        <w:r>
          <w:rPr>
            <w:color w:val="0000EE"/>
            <w:u w:val="single"/>
          </w:rPr>
          <w:t>https://www.goodreads.com/book/show/244132053-she-s-engaged-to-the-other-princess</w:t>
        </w:r>
      </w:hyperlink>
      <w:r>
        <w:t xml:space="preserve"> - Bea Chicory's 'She's Engaged to the Other Princess' is the second book in the Starshone Shifters series. The story follows Avaline Silver, a dragon shifter princess, and Mariella Gold, a hen shifter princess, who are forced into an arranged marriage to prevent war between their nations. Their initial animosity leads to a complex relationship as they navigate their duties and personal desires. The novel is set to be published on June 9, 2026, and has received positive early reviews for its engaging plot and character development.</w:t>
      </w:r>
      <w:r/>
    </w:p>
    <w:p>
      <w:pPr>
        <w:pStyle w:val="ListNumber"/>
        <w:spacing w:line="240" w:lineRule="auto"/>
        <w:ind w:left="720"/>
      </w:pPr>
      <w:r/>
      <w:hyperlink r:id="rId11">
        <w:r>
          <w:rPr>
            <w:color w:val="0000EE"/>
            <w:u w:val="single"/>
          </w:rPr>
          <w:t>https://www.romance.io/authors/6943b2e870402d96b502a5de/bea-chicory</w:t>
        </w:r>
      </w:hyperlink>
      <w:r>
        <w:t xml:space="preserve"> - Bea Chicory is an author known for her sapphic romance novels, particularly the Starshone Shifters series. Her works often explore themes of love, identity, and self-discovery within fantastical settings. Readers appreciate her ability to create compelling characters and intricate relationships. Her books are available on various platforms, including Amazon and Goodreads, where they have garnered positive reviews for their depth and emotional resonance.</w:t>
      </w:r>
      <w:r/>
    </w:p>
    <w:p>
      <w:pPr>
        <w:pStyle w:val="ListNumber"/>
        <w:spacing w:line="240" w:lineRule="auto"/>
        <w:ind w:left="720"/>
      </w:pPr>
      <w:r/>
      <w:hyperlink r:id="rId12">
        <w:r>
          <w:rPr>
            <w:color w:val="0000EE"/>
            <w:u w:val="single"/>
          </w:rPr>
          <w:t>https://chicory-a-colorful-tale.fandom.com/wiki/Chicory</w:t>
        </w:r>
      </w:hyperlink>
      <w:r>
        <w:t xml:space="preserve"> - Chicory is a central character in the video game 'Chicory: A Colorful Tale.' She is the former wielder of The Brush, a magical tool that brings colour to the world. In the game's narrative, Chicory passes on the role of The Brush to the protagonist, Pizza, setting the stage for the game's exploration of creativity and self-expression. The character is depicted as a brown hare with a pink nose, wearing a purple cloak over a black shirt and teal pants.</w:t>
      </w:r>
      <w:r/>
    </w:p>
    <w:p>
      <w:pPr>
        <w:pStyle w:val="ListNumber"/>
        <w:spacing w:line="240" w:lineRule="auto"/>
        <w:ind w:left="720"/>
      </w:pPr>
      <w:r/>
      <w:hyperlink r:id="rId13">
        <w:r>
          <w:rPr>
            <w:color w:val="0000EE"/>
            <w:u w:val="single"/>
          </w:rPr>
          <w:t>https://play.google.com/store/books/details?id=TXWIEQAAQBAJ</w:t>
        </w:r>
      </w:hyperlink>
      <w:r>
        <w:t xml:space="preserve"> - Lila Montgomery's 'Embers Between Us: A Sapphic Romantasy Novel' is set in a kingdom where witches are persecuted. The story centres on Elara Thorne, a palace seamstress who is secretly a fire witch, and Kira Ashford, a royal guard who becomes disillusioned with the crown. Their forbidden love ignites rebellion and challenges the tyrannical rule of the queen. The novel is available for purchase on Google Play Books.</w:t>
      </w:r>
      <w:r/>
    </w:p>
    <w:p>
      <w:pPr>
        <w:pStyle w:val="ListNumber"/>
        <w:spacing w:line="240" w:lineRule="auto"/>
        <w:ind w:left="720"/>
      </w:pPr>
      <w:r/>
      <w:hyperlink r:id="rId14">
        <w:r>
          <w:rPr>
            <w:color w:val="0000EE"/>
            <w:u w:val="single"/>
          </w:rPr>
          <w:t>https://americanroyals.fandom.com/wiki/Queen_Beatrice</w:t>
        </w:r>
      </w:hyperlink>
      <w:r>
        <w:t xml:space="preserve"> - Queen Beatrice is a character in the 'American Royals' series, which reimagines American history with a royal family. She is the reigning monarch, known for her strong leadership and dedication to her country. The series explores her relationships with family members and the challenges she faces in balancing personal desires with royal duties. Queen Beatrice's character is central to the political and personal dynamics within the narrative.</w:t>
      </w:r>
      <w:r/>
    </w:p>
    <w:p>
      <w:pPr>
        <w:pStyle w:val="ListNumber"/>
        <w:spacing w:line="240" w:lineRule="auto"/>
        <w:ind w:left="720"/>
      </w:pPr>
      <w:r/>
      <w:hyperlink r:id="rId15">
        <w:r>
          <w:rPr>
            <w:color w:val="0000EE"/>
            <w:u w:val="single"/>
          </w:rPr>
          <w:t>https://www.audible.com/es_US/ac/Sophies-Choice-Audiolibro/B0GVGQP3PL</w:t>
        </w:r>
      </w:hyperlink>
      <w:r>
        <w:t xml:space="preserve"> - Willow Grove's 'Sophie's Choice' is an audiobook narrated by Emarya Montgomery. The story follows Sophie, a woman who discovers her true identity and navigates the challenges that come with it. The narrative is a heartfelt and erotic journey of self-discovery, exploring themes of identity, love, and personal growth. The audiobook is available for purchase on Audible.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heartsapphfic.com/2026/06/27/june-27-edition-emarya-montgomery-15-books-on-sale-guess-the-author-reveal-caturday-and-more/" TargetMode="External"/><Relationship Id="rId10" Type="http://schemas.openxmlformats.org/officeDocument/2006/relationships/hyperlink" Target="https://www.goodreads.com/book/show/244132053-she-s-engaged-to-the-other-princess" TargetMode="External"/><Relationship Id="rId11" Type="http://schemas.openxmlformats.org/officeDocument/2006/relationships/hyperlink" Target="https://www.romance.io/authors/6943b2e870402d96b502a5de/bea-chicory" TargetMode="External"/><Relationship Id="rId12" Type="http://schemas.openxmlformats.org/officeDocument/2006/relationships/hyperlink" Target="https://chicory-a-colorful-tale.fandom.com/wiki/Chicory" TargetMode="External"/><Relationship Id="rId13" Type="http://schemas.openxmlformats.org/officeDocument/2006/relationships/hyperlink" Target="https://play.google.com/store/books/details?id=TXWIEQAAQBAJ" TargetMode="External"/><Relationship Id="rId14" Type="http://schemas.openxmlformats.org/officeDocument/2006/relationships/hyperlink" Target="https://americanroyals.fandom.com/wiki/Queen_Beatrice" TargetMode="External"/><Relationship Id="rId15" Type="http://schemas.openxmlformats.org/officeDocument/2006/relationships/hyperlink" Target="https://www.audible.com/es_US/ac/Sophies-Choice-Audiolibro/B0GVGQP3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