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2026 Guide: Where to Go, What to See, and How to Pace Yourself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community, San Francisco Pride 2026 is back on the streets with marches, stages and block parties , here’s a practical, on-the-ground guide to enjoy the weekend, avoid burnout, and catch the moments that matter.</w:t>
      </w:r>
      <w:r/>
    </w:p>
    <w:p>
      <w:r/>
      <w:r>
        <w:t>Essential Takeaways</w:t>
      </w:r>
      <w:r/>
      <w:r/>
    </w:p>
    <w:p>
      <w:pPr>
        <w:pStyle w:val="ListBullet"/>
        <w:spacing w:line="240" w:lineRule="auto"/>
        <w:ind w:left="720"/>
      </w:pPr>
      <w:r/>
      <w:r>
        <w:rPr>
          <w:b/>
        </w:rPr>
        <w:t>When and where:</w:t>
      </w:r>
      <w:r>
        <w:t xml:space="preserve"> Major events run across downtown, the Castro and Mission-Dolores Park , check parade times and stage schedules before you head out.</w:t>
      </w:r>
      <w:r/>
    </w:p>
    <w:p>
      <w:pPr>
        <w:pStyle w:val="ListBullet"/>
        <w:spacing w:line="240" w:lineRule="auto"/>
        <w:ind w:left="720"/>
      </w:pPr>
      <w:r/>
      <w:r>
        <w:rPr>
          <w:b/>
        </w:rPr>
        <w:t>Don’t miss the Trans March:</w:t>
      </w:r>
      <w:r>
        <w:t xml:space="preserve"> A visual, emotional highlight with glitter tattoos, speakers and community stalls , expect intimate moments and lively street energy.</w:t>
      </w:r>
      <w:r/>
    </w:p>
    <w:p>
      <w:pPr>
        <w:pStyle w:val="ListBullet"/>
        <w:spacing w:line="240" w:lineRule="auto"/>
        <w:ind w:left="720"/>
      </w:pPr>
      <w:r/>
      <w:r>
        <w:rPr>
          <w:b/>
        </w:rPr>
        <w:t>Getting around:</w:t>
      </w:r>
      <w:r>
        <w:t xml:space="preserve"> Public transit adjustments and street closures mean plan ahead; allow extra time for transit, walking or scooter rides.</w:t>
      </w:r>
      <w:r/>
    </w:p>
    <w:p>
      <w:pPr>
        <w:pStyle w:val="ListBullet"/>
        <w:spacing w:line="240" w:lineRule="auto"/>
        <w:ind w:left="720"/>
      </w:pPr>
      <w:r/>
      <w:r>
        <w:rPr>
          <w:b/>
        </w:rPr>
        <w:t>Health and safety:</w:t>
      </w:r>
      <w:r>
        <w:t xml:space="preserve"> Free health resources and rest stations are available; stay sun-smart, hydrated and pace your day.</w:t>
      </w:r>
      <w:r/>
    </w:p>
    <w:p>
      <w:pPr>
        <w:pStyle w:val="ListBullet"/>
        <w:spacing w:line="240" w:lineRule="auto"/>
        <w:ind w:left="720"/>
      </w:pPr>
      <w:r/>
      <w:r>
        <w:rPr>
          <w:b/>
        </w:rPr>
        <w:t>Local vibe:</w:t>
      </w:r>
      <w:r>
        <w:t xml:space="preserve"> From pop-up makers to longtime community groups, you’ll find new faces and familiar allies , bring cash and curiosity.</w:t>
      </w:r>
      <w:r/>
      <w:r/>
    </w:p>
    <w:p>
      <w:pPr>
        <w:pStyle w:val="Heading2"/>
      </w:pPr>
      <w:r>
        <w:t>Start with the Trans March , it’s small, vivid and unforgettable</w:t>
      </w:r>
      <w:r/>
    </w:p>
    <w:p>
      <w:r/>
      <w:r>
        <w:t>The Trans March at Mission-Dolores Park feels immediate, personal and bright; you’ll see people getting glitter tattoos, swapping stickers and hugging like they mean it. According to local listings, the Trans March is one of the weekend’s anchor moments and often runs before the main parade, giving it a different, quieter energy that rewards showing up early. Vendors and community tables cluster nearby, so it’s easy to grab information on support services or pick up a handmade pin. If you want a meaningful moment without the crush, arrive before the larger crowds swell and linger at the edges where conversation happens.</w:t>
      </w:r>
      <w:r/>
    </w:p>
    <w:p>
      <w:pPr>
        <w:pStyle w:val="Heading2"/>
      </w:pPr>
      <w:r>
        <w:t>Plan around the parade and main stages to avoid getting stuck</w:t>
      </w:r>
      <w:r/>
    </w:p>
    <w:p>
      <w:r/>
      <w:r>
        <w:t>The Pride parade is the weekend’s headline draw, but it’s also the reason most streets will be closed and transit rerouted. Axios’ guide to Pride weekend has useful timetables you should check before leaving home; San Francisco Municipal Transportation Agency advisories list specific route changes and shuttle options. Practical tip: choose a viewing spot a little inland from the parade route, so you can duck into cafes or cross streets quickly when you want to beat crowd delays. And if you’re relying on ride-hailing, expect surge pricing and longer waits during peak parade windows.</w:t>
      </w:r>
      <w:r/>
    </w:p>
    <w:p>
      <w:pPr>
        <w:pStyle w:val="Heading2"/>
      </w:pPr>
      <w:r>
        <w:t>Use public health resources and rest zones , your body will thank you</w:t>
      </w:r>
      <w:r/>
    </w:p>
    <w:p>
      <w:r/>
      <w:r>
        <w:t>Pride is joyful, but it’s also a lot of walking, cheering and sun exposure. Community health groups set up pop-ups offering testing, vaccine info and harm reduction resources; if you need medical advice or a quiet space, those tables are the quickest way to get help. Pack a refillable water bottle, a small first-aid kit and sunscreen; organisers often place hydration stations near main stages, and volunteers can point you to shaded rest areas. If you’re attending with friends, set meet-up checkpoints and backup phone plans in case networks slow down.</w:t>
      </w:r>
      <w:r/>
    </w:p>
    <w:p>
      <w:pPr>
        <w:pStyle w:val="Heading2"/>
      </w:pPr>
      <w:r>
        <w:t>Transit, closures and mobility tips , move smarter, not harder</w:t>
      </w:r>
      <w:r/>
    </w:p>
    <w:p>
      <w:r/>
      <w:r>
        <w:t>Street closures will affect Muni lines and buses, so check the SFMTA notifications before you travel. If you’re coming from outside the city, park-and-ride plus a short transit hop beats driving through downtown. For people with mobility needs, scout accessible viewing spots and consult official Pride accessibility maps; many stages and vendor areas publish accessibility details for ramps and seating. And remember: scooters and bikes are handy, but helmeted riding and sensible parking will save you hassle when the streets are packed.</w:t>
      </w:r>
      <w:r/>
    </w:p>
    <w:p>
      <w:pPr>
        <w:pStyle w:val="Heading2"/>
      </w:pPr>
      <w:r>
        <w:t>Where to eat, chill and find the real neighbourhood parties</w:t>
      </w:r>
      <w:r/>
    </w:p>
    <w:p>
      <w:r/>
      <w:r>
        <w:t>Beyond the spectacles, Pride weekend is full of local gatherings , block parties in the Castro, neighbourhood picnics and smaller pop-up stages. Mission-Dolores Park is a hub for grassroots activity , you’ll find craft stalls, food trucks and performers that give the weekend texture. If you want a quieter evening, head to a community-run event or a booked show rather than the main clubs; those tend to be less crowded and more connected to local organisers. Pro tip: support small vendors , many are community-run and sell unique, celebratory items you won’t find anywhere else.</w:t>
      </w:r>
      <w:r/>
    </w:p>
    <w:p>
      <w:pPr>
        <w:pStyle w:val="Heading2"/>
      </w:pPr>
      <w:r>
        <w:t>What to bring and how to behave , practical etiquette for a better weekend</w:t>
      </w:r>
      <w:r/>
    </w:p>
    <w:p>
      <w:r/>
      <w:r>
        <w:t>Bring essentials: water, sunscreen, a compact portable charger, some cash and a small bag for merch. Respect everyone’s space , ask before photographing up-close and follow line instructions at stages and stalls. If you see someone in need, volunteers and organisers are the quickest route to support; otherwise a friendly offer of water or shade can go a long way. Finally, pace yourself: Pride is a marathon of joy and community, not a sprint. Plan breaks, swap duties with friends and remember why you came.</w:t>
      </w:r>
      <w:r/>
    </w:p>
    <w:p>
      <w:r/>
      <w:r>
        <w:t>It’s a small set of choices that can make the difference between a crowded scramble and a memorable, jubilant day , enjoy Pride and look after one another.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9">
        <w:r>
          <w:rPr>
            <w:color w:val="0000EE"/>
            <w:u w:val="single"/>
          </w:rPr>
          <w:t>[1]</w:t>
        </w:r>
      </w:hyperlink>
      <w:r>
        <w:t xml:space="preserve">- Paragraph 3: </w:t>
      </w:r>
      <w:hyperlink r:id="rId13">
        <w:r>
          <w:rPr>
            <w:color w:val="0000EE"/>
            <w:u w:val="single"/>
          </w:rPr>
          <w:t>[5]</w:t>
        </w:r>
      </w:hyperlink>
      <w:r>
        <w:t xml:space="preserve">, </w:t>
      </w:r>
      <w:hyperlink r:id="rId11">
        <w:r>
          <w:rPr>
            <w:color w:val="0000EE"/>
            <w:u w:val="single"/>
          </w:rPr>
          <w:t>[3]</w:t>
        </w:r>
      </w:hyperlink>
      <w:r>
        <w:t xml:space="preserve">- Paragraph 4: </w:t>
      </w:r>
      <w:hyperlink r:id="rId14">
        <w:r>
          <w:rPr>
            <w:color w:val="0000EE"/>
            <w:u w:val="single"/>
          </w:rPr>
          <w:t>[4]</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2">
        <w:r>
          <w:rPr>
            <w:color w:val="0000EE"/>
            <w:u w:val="single"/>
          </w:rPr>
          <w:t>[6]</w:t>
        </w:r>
      </w:hyperlink>
      <w:r>
        <w:t xml:space="preserve">- Paragraph 6: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https://missionlocal.org/2026/06/san-francisco-pride-2026-live-updates/</w:t>
        </w:r>
      </w:hyperlink>
      <w:r>
        <w:t xml:space="preserve"> - Please view link - unable to able to access data</w:t>
      </w:r>
      <w:r/>
    </w:p>
    <w:p>
      <w:pPr>
        <w:pStyle w:val="ListNumber"/>
        <w:spacing w:line="240" w:lineRule="auto"/>
        <w:ind w:left="720"/>
      </w:pPr>
      <w:r/>
      <w:hyperlink r:id="rId10">
        <w:r>
          <w:rPr>
            <w:color w:val="0000EE"/>
            <w:u w:val="single"/>
          </w:rPr>
          <w:t>https://www.axios.com/local/san-francisco/2026/06/25/guide-pride-weekend-events-parade-2026-lgbtq</w:t>
        </w:r>
      </w:hyperlink>
      <w:r>
        <w:t xml:space="preserve"> - This article provides a comprehensive guide to San Francisco Pride 2026, detailing events such as the Trans March on Friday, June 26, starting at 6 PM at Dolores Park, the 'Drag Me Downtown' pop-up drag show featuring Jax from 'RuPaul’s Drag Race' at the Merchants Exchange, the Pride Concert by the San Francisco Opera Orchestra at the War Memorial Opera House, and the illuminated laser Pride flag display at Harry Bridges Plaza. (</w:t>
      </w:r>
      <w:hyperlink r:id="rId15">
        <w:r>
          <w:rPr>
            <w:color w:val="0000EE"/>
            <w:u w:val="single"/>
          </w:rPr>
          <w:t>axios.com</w:t>
        </w:r>
      </w:hyperlink>
      <w:r>
        <w:t>)</w:t>
      </w:r>
      <w:r/>
    </w:p>
    <w:p>
      <w:pPr>
        <w:pStyle w:val="ListNumber"/>
        <w:spacing w:line="240" w:lineRule="auto"/>
        <w:ind w:left="720"/>
      </w:pPr>
      <w:r/>
      <w:hyperlink r:id="rId11">
        <w:r>
          <w:rPr>
            <w:color w:val="0000EE"/>
            <w:u w:val="single"/>
          </w:rPr>
          <w:t>https://www.sfcenter.org/pride-2026/</w:t>
        </w:r>
      </w:hyperlink>
      <w:r>
        <w:t xml:space="preserve"> - The SF LGBT Center's page outlines their involvement in San Francisco Pride 2026, including the Trans March on Friday, June 26, and their participation in the Pride Parade on Sunday, June 28. (</w:t>
      </w:r>
      <w:hyperlink r:id="rId16">
        <w:r>
          <w:rPr>
            <w:color w:val="0000EE"/>
            <w:u w:val="single"/>
          </w:rPr>
          <w:t>sfcenter.org</w:t>
        </w:r>
      </w:hyperlink>
      <w:r>
        <w:t>)</w:t>
      </w:r>
      <w:r/>
    </w:p>
    <w:p>
      <w:pPr>
        <w:pStyle w:val="ListNumber"/>
        <w:spacing w:line="240" w:lineRule="auto"/>
        <w:ind w:left="720"/>
      </w:pPr>
      <w:r/>
      <w:hyperlink r:id="rId14">
        <w:r>
          <w:rPr>
            <w:color w:val="0000EE"/>
            <w:u w:val="single"/>
          </w:rPr>
          <w:t>https://www.sfmta.com/vi/node/26590</w:t>
        </w:r>
      </w:hyperlink>
      <w:r>
        <w:t xml:space="preserve"> - This page from the San Francisco Municipal Transportation Agency details the Trans March scheduled for Friday, June 26, 2026, including street closures and Muni service changes affecting routes such as F Market &amp; Wharves, 5 Fulton, 5R Fulton Rapid, 6 Hayes/Parnassus, 7 Haight/Noriega, 9 San Bruno, 9R San Bruno Rapid, 19 Polk, 22 Fillmore, 27 Bryant, 31 Balboa, 33 Ashbury/18th Street, 49 Van Ness/Mission, and others. (</w:t>
      </w:r>
      <w:hyperlink r:id="rId17">
        <w:r>
          <w:rPr>
            <w:color w:val="0000EE"/>
            <w:u w:val="single"/>
          </w:rPr>
          <w:t>sfmta.com</w:t>
        </w:r>
      </w:hyperlink>
      <w:r>
        <w:t>)</w:t>
      </w:r>
      <w:r/>
    </w:p>
    <w:p>
      <w:pPr>
        <w:pStyle w:val="ListNumber"/>
        <w:spacing w:line="240" w:lineRule="auto"/>
        <w:ind w:left="720"/>
      </w:pPr>
      <w:r/>
      <w:hyperlink r:id="rId13">
        <w:r>
          <w:rPr>
            <w:color w:val="0000EE"/>
            <w:u w:val="single"/>
          </w:rPr>
          <w:t>https://www.sfcommunityhealth.org/newsroom/june2026</w:t>
        </w:r>
      </w:hyperlink>
      <w:r>
        <w:t xml:space="preserve"> - The San Francisco Community Health Center's newsletter highlights their participation in Pride 2026, including their involvement in the Trans March on June 26, the Asian &amp; Pacific Islander LGBTQ Pride Stage on June 27, and the SF Pride Parade on June 28. (</w:t>
      </w:r>
      <w:hyperlink r:id="rId18">
        <w:r>
          <w:rPr>
            <w:color w:val="0000EE"/>
            <w:u w:val="single"/>
          </w:rPr>
          <w:t>sfcommunityhealth.org</w:t>
        </w:r>
      </w:hyperlink>
      <w:r>
        <w:t>)</w:t>
      </w:r>
      <w:r/>
    </w:p>
    <w:p>
      <w:pPr>
        <w:pStyle w:val="ListNumber"/>
        <w:spacing w:line="240" w:lineRule="auto"/>
        <w:ind w:left="720"/>
      </w:pPr>
      <w:r/>
      <w:hyperlink r:id="rId12">
        <w:r>
          <w:rPr>
            <w:color w:val="0000EE"/>
            <w:u w:val="single"/>
          </w:rPr>
          <w:t>https://www.travelgay.com/event/san-francisco-trans-march</w:t>
        </w:r>
      </w:hyperlink>
      <w:r>
        <w:t xml:space="preserve"> - This page provides information about the San Francisco Trans March 2026, scheduled for Friday, June 26, 2026, at Dolores Park in the Mission District. (</w:t>
      </w:r>
      <w:hyperlink r:id="rId19">
        <w:r>
          <w:rPr>
            <w:color w:val="0000EE"/>
            <w:u w:val="single"/>
          </w:rPr>
          <w:t>travelgay.com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ionlocal.org/2026/06/san-francisco-pride-2026-live-updates/" TargetMode="External"/><Relationship Id="rId10" Type="http://schemas.openxmlformats.org/officeDocument/2006/relationships/hyperlink" Target="https://www.axios.com/local/san-francisco/2026/06/25/guide-pride-weekend-events-parade-2026-lgbtq" TargetMode="External"/><Relationship Id="rId11" Type="http://schemas.openxmlformats.org/officeDocument/2006/relationships/hyperlink" Target="https://www.sfcenter.org/pride-2026/" TargetMode="External"/><Relationship Id="rId12" Type="http://schemas.openxmlformats.org/officeDocument/2006/relationships/hyperlink" Target="https://www.travelgay.com/event/san-francisco-trans-march" TargetMode="External"/><Relationship Id="rId13" Type="http://schemas.openxmlformats.org/officeDocument/2006/relationships/hyperlink" Target="https://www.sfcommunityhealth.org/newsroom/june2026" TargetMode="External"/><Relationship Id="rId14" Type="http://schemas.openxmlformats.org/officeDocument/2006/relationships/hyperlink" Target="https://www.sfmta.com/vi/node/26590" TargetMode="External"/><Relationship Id="rId15" Type="http://schemas.openxmlformats.org/officeDocument/2006/relationships/hyperlink" Target="https://www.axios.com/local/san-francisco/2026/06/25/guide-pride-weekend-events-parade-2026-lgbtq?utm_source=openai" TargetMode="External"/><Relationship Id="rId16" Type="http://schemas.openxmlformats.org/officeDocument/2006/relationships/hyperlink" Target="https://www.sfcenter.org/pride-2026/?utm_source=openai" TargetMode="External"/><Relationship Id="rId17" Type="http://schemas.openxmlformats.org/officeDocument/2006/relationships/hyperlink" Target="https://www.sfmta.com/vi/node/26590?utm_source=openai" TargetMode="External"/><Relationship Id="rId18" Type="http://schemas.openxmlformats.org/officeDocument/2006/relationships/hyperlink" Target="https://www.sfcommunityhealth.org/newsroom/june2026?utm_source=openai" TargetMode="External"/><Relationship Id="rId19" Type="http://schemas.openxmlformats.org/officeDocument/2006/relationships/hyperlink" Target="https://www.travelgay.com/event/san-francisco-trans-marc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