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Raleigh Pride 2026 Guide: What to Expect at the Expanded "Love Is Everyone's"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a brighter, bolder downtown this weekend as Out! Raleigh Pride returns with a new three-day format , who, what, where and why it matters for families, night owls and local businesses. Here’s what to know about events, vendors, road closures and making the most of Raleigh’s biggest Pride yet.</w:t>
      </w:r>
      <w:r/>
    </w:p>
    <w:p>
      <w:r/>
      <w:r>
        <w:t>Essential Takeaways</w:t>
      </w:r>
      <w:r/>
      <w:r/>
    </w:p>
    <w:p>
      <w:pPr>
        <w:pStyle w:val="ListBullet"/>
        <w:spacing w:line="240" w:lineRule="auto"/>
        <w:ind w:left="720"/>
      </w:pPr>
      <w:r/>
      <w:r>
        <w:rPr>
          <w:b/>
        </w:rPr>
        <w:t>Three-day festival:</w:t>
      </w:r>
      <w:r>
        <w:t xml:space="preserve"> Out! Raleigh Pride expands to Friday–Sunday with adults-only, family-friendly and brunch events.</w:t>
      </w:r>
      <w:r/>
    </w:p>
    <w:p>
      <w:pPr>
        <w:pStyle w:val="ListBullet"/>
        <w:spacing w:line="240" w:lineRule="auto"/>
        <w:ind w:left="720"/>
      </w:pPr>
      <w:r/>
      <w:r>
        <w:rPr>
          <w:b/>
        </w:rPr>
        <w:t>Big vendor presence:</w:t>
      </w:r>
      <w:r>
        <w:t xml:space="preserve"> More than 250 vendors, local artists and small businesses will line Fayetteville Street , lively, colourful and easy to browse.</w:t>
      </w:r>
      <w:r/>
    </w:p>
    <w:p>
      <w:pPr>
        <w:pStyle w:val="ListBullet"/>
        <w:spacing w:line="240" w:lineRule="auto"/>
        <w:ind w:left="720"/>
      </w:pPr>
      <w:r/>
      <w:r>
        <w:rPr>
          <w:b/>
        </w:rPr>
        <w:t>Practical travel note:</w:t>
      </w:r>
      <w:r>
        <w:t xml:space="preserve"> Multiple road closures start Friday morning; free city garage parking available for festivalgoers.</w:t>
      </w:r>
      <w:r/>
    </w:p>
    <w:p>
      <w:pPr>
        <w:pStyle w:val="ListBullet"/>
        <w:spacing w:line="240" w:lineRule="auto"/>
        <w:ind w:left="720"/>
      </w:pPr>
      <w:r/>
      <w:r>
        <w:rPr>
          <w:b/>
        </w:rPr>
        <w:t>Fundraising and community:</w:t>
      </w:r>
      <w:r>
        <w:t xml:space="preserve"> The event is the LGBT Center of Raleigh’s largest annual fundraiser, supporting year‑round services.</w:t>
      </w:r>
      <w:r/>
    </w:p>
    <w:p>
      <w:pPr>
        <w:pStyle w:val="ListBullet"/>
        <w:spacing w:line="240" w:lineRule="auto"/>
        <w:ind w:left="720"/>
      </w:pPr>
      <w:r/>
      <w:r>
        <w:rPr>
          <w:b/>
        </w:rPr>
        <w:t>Safety and visibility:</w:t>
      </w:r>
      <w:r>
        <w:t xml:space="preserve"> Organisers stress visibility and inclusion , expect KidsZone, a beer garden and accessible programming.</w:t>
      </w:r>
      <w:r/>
      <w:r/>
    </w:p>
    <w:p>
      <w:pPr>
        <w:pStyle w:val="Heading2"/>
      </w:pPr>
      <w:r>
        <w:t>Friday night: adults-only kickoff , what the vibe will feel like</w:t>
      </w:r>
      <w:r/>
    </w:p>
    <w:p>
      <w:r/>
      <w:r>
        <w:t>Friday opens the weekend with a smaller, adults-only celebration along a two-block stretch of Fayetteville Street. Think evening lights, louder music and performances that lean into nightlife energy , a compact, lively start to the weekend. Organisers told local media this segment runs 6–10pm and is designed for grown-up entertainment and vendor booths that match the late-night mood. If you’re after a quieter crowd, save Saturday for family-friendly activities. Tip: arrive early if you want a prime spot near the stage, and bring a light jacket , evenings in downtown Raleigh can cool off.</w:t>
      </w:r>
      <w:r/>
    </w:p>
    <w:p>
      <w:pPr>
        <w:pStyle w:val="Heading2"/>
      </w:pPr>
      <w:r>
        <w:t>Saturday: the big family-friendly day , art, kids and community</w:t>
      </w:r>
      <w:r/>
    </w:p>
    <w:p>
      <w:r/>
      <w:r>
        <w:t>Saturday is the festival’s flagship day, stretched into a larger footprint with live music, food trucks, a KidsZone, a beer garden and community organisation stalls. The scene promises colourful street theatre, tactile art booths and plenty of chances to meet local groups. Local artists use Pride to launch new collections and raise funds; one maker said selling at Pride helps them support the LGBT Center of Raleigh. For families, organisers emphasise visible, welcoming programming so kids can enjoy activities while adults browse vendors. Practical advice: wear comfy shoes, pick a meet-up spot with a landmark (a mural or vendor tent) and pack sunscreen , Fayetteville Street is sunny and open.</w:t>
      </w:r>
      <w:r/>
    </w:p>
    <w:p>
      <w:pPr>
        <w:pStyle w:val="Heading2"/>
      </w:pPr>
      <w:r>
        <w:t>Vendors, artwork and fundraising , why this matters beyond the party</w:t>
      </w:r>
      <w:r/>
    </w:p>
    <w:p>
      <w:r/>
      <w:r>
        <w:t>More than 250 vendors means you’ll find everything from acrylic prints to handmade jewellery and queer-owned small businesses using Pride as a major retail moment. The festival doubles as the LGBT Center’s biggest fundraiser, so purchases and donations have impact. Artists creating special Pride collections often donate proceeds to local services, blending commerce with community care. For shoppers, this is a good chance to buy meaningful gifts and support year-round programming. Shopping tip: bring a reusable bag for purchases and some small bills for quick snack stalls; many vendors will take cards but smaller operations prefer cash.</w:t>
      </w:r>
      <w:r/>
    </w:p>
    <w:p>
      <w:pPr>
        <w:pStyle w:val="Heading2"/>
      </w:pPr>
      <w:r>
        <w:t>Road closures and getting there , plan so you’re not stuck</w:t>
      </w:r>
      <w:r/>
    </w:p>
    <w:p>
      <w:r/>
      <w:r>
        <w:t>Drivers should plan ahead: multiple closures begin Friday morning on Fayetteville Street and adjacent downtown roads, with additional closures Saturday. The city is offering free parking in its five city-owned garages for festival visitors, which makes driving feasible if you park early. If you’re using rideshares, expect drop-off and pick-up delays near the heart of the festival. Cycling or walking from nearby neighbourhoods is often the quickest option on busy days. Pro tip: check the city’s latest closure maps before you go and aim to arrive before midday on Saturday to avoid peak congestion.</w:t>
      </w:r>
      <w:r/>
    </w:p>
    <w:p>
      <w:pPr>
        <w:pStyle w:val="Heading2"/>
      </w:pPr>
      <w:r>
        <w:t>Why visibility still matters , reflections from organisers and attendees</w:t>
      </w:r>
      <w:r/>
    </w:p>
    <w:p>
      <w:r/>
      <w:r>
        <w:t>Organisers say Pride is about more than music and food: it’s a space where LGBTQ+ people feel seen and supported. The LGBT Center’s community engagement manager noted that when people show up they send a message of welcome to the whole region. That shift from protest roots to community celebration hasn’t erased Pride’s political history, but it has widened who participates , families, artists and allies now join the parade. Expect a mix of celebration and serious purpose across the weekend. A simple thought to take home: whether you’re there for the art, the music or the message, your presence contributes to a safer, more visible community.</w:t>
      </w:r>
      <w:r/>
    </w:p>
    <w:p>
      <w:r/>
      <w:r>
        <w:t>It's a small change that can make every visit feel more inclusive , enjoy the weekend and support your local queer makers.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https://abc11.com/post/raleigh-pride-2026-returns-downtown-weekend-celebration-road-closures/19389096/</w:t>
        </w:r>
      </w:hyperlink>
      <w:r>
        <w:t xml:space="preserve"> - Please view link - unable to able to access data</w:t>
      </w:r>
      <w:r/>
    </w:p>
    <w:p>
      <w:pPr>
        <w:pStyle w:val="ListNumber"/>
        <w:spacing w:line="240" w:lineRule="auto"/>
        <w:ind w:left="720"/>
      </w:pPr>
      <w:r/>
      <w:hyperlink r:id="rId10">
        <w:r>
          <w:rPr>
            <w:color w:val="0000EE"/>
            <w:u w:val="single"/>
          </w:rPr>
          <w:t>https://www.visitraleigh.com/event/out%21-raleigh-pride/102607/</w:t>
        </w:r>
      </w:hyperlink>
      <w:r>
        <w:t xml:space="preserve"> - Out! Raleigh Pride is returning on June 26-27, 2026, for its 14th year. The event will take place on Fayetteville Street in downtown Raleigh, offering live entertainment, local vendors, artists, food, a KidsZone, and a beer garden. Admission is free. The festival supports the LGBT Center of Raleigh and its 20+ community programs. Last year's event attracted tens of thousands of people, promoting diversity and inclusiveness for the LGBTQIA+ community. The event has become an integral part of Raleigh's downtown culture, with each year being more successful than the last.</w:t>
      </w:r>
      <w:r/>
    </w:p>
    <w:p>
      <w:pPr>
        <w:pStyle w:val="ListNumber"/>
        <w:spacing w:line="240" w:lineRule="auto"/>
        <w:ind w:left="720"/>
      </w:pPr>
      <w:r/>
      <w:hyperlink r:id="rId12">
        <w:r>
          <w:rPr>
            <w:color w:val="0000EE"/>
            <w:u w:val="single"/>
          </w:rPr>
          <w:t>https://www.lgbtcenterofraleigh.com/out-raleigh-pride</w:t>
        </w:r>
      </w:hyperlink>
      <w:r>
        <w:t xml:space="preserve"> - Out! Raleigh Pride is returning on June 26-27, 2026, for its 14th year on Fayetteville Street in downtown Raleigh. Friday, June 26th, is the newest addition to Pride Month in the City of Oaks, focusing on adults (18+) only entertainment and vendors from 6:00 pm to 10:00 pm. Saturday, June 27th, from 12:00 pm to 7:00 pm, is the action-packed, family-friendly festival offering live entertainment, local vendors and artists, great food, a KidsZone, and a beer garden. Admission is free for both days. The event supports the LGBT Center of Raleigh and its 20+ community programs.</w:t>
      </w:r>
      <w:r/>
    </w:p>
    <w:p>
      <w:pPr>
        <w:pStyle w:val="ListNumber"/>
        <w:spacing w:line="240" w:lineRule="auto"/>
        <w:ind w:left="720"/>
      </w:pPr>
      <w:r/>
      <w:hyperlink r:id="rId13">
        <w:r>
          <w:rPr>
            <w:color w:val="0000EE"/>
            <w:u w:val="single"/>
          </w:rPr>
          <w:t>https://www.newsobserver.com/news/local/article316230874.html</w:t>
        </w:r>
      </w:hyperlink>
      <w:r>
        <w:t xml:space="preserve"> - Out! Raleigh Pride 2026 is scheduled for Saturday, June 27, from 12-7 p.m. on Fayetteville Street. The event will feature live performances, a vendor market, games, activities, and a beer garden, produced by the LGBT Center of Raleigh. Street closures for the event include Fayetteville Street between Martin Street and the south end of City Plaza, and Davie Street between Salisbury Street and Wilmington Street, starting at 9 a.m. on Friday, June 26, and continuing through Saturday, June 27. The city is offering free parking in its five city-owned parking garages during the festival.</w:t>
      </w:r>
      <w:r/>
    </w:p>
    <w:p>
      <w:pPr>
        <w:pStyle w:val="ListNumber"/>
        <w:spacing w:line="240" w:lineRule="auto"/>
        <w:ind w:left="720"/>
      </w:pPr>
      <w:r/>
      <w:hyperlink r:id="rId14">
        <w:r>
          <w:rPr>
            <w:color w:val="0000EE"/>
            <w:u w:val="single"/>
          </w:rPr>
          <w:t>https://www.eventeny.com/events/out-raleigh-pride-2026-26025/</w:t>
        </w:r>
      </w:hyperlink>
      <w:r>
        <w:t xml:space="preserve"> - Out! Raleigh Pride is returning on June 26-27, 2026, for its 14th year. The event will take place on Fayetteville Street in downtown Raleigh, offering live entertainment, local vendors, artists, food, a KidsZone, and a beer garden. Admission is free. The festival supports the LGBT Center of Raleigh and its 20+ community programs. Last year's event attracted tens of thousands of people, promoting diversity and inclusiveness for the LGBTQIA+ community. The event has become an integral part of Raleigh's downtown culture, with each year being more successful than the last.</w:t>
      </w:r>
      <w:r/>
    </w:p>
    <w:p>
      <w:pPr>
        <w:pStyle w:val="ListNumber"/>
        <w:spacing w:line="240" w:lineRule="auto"/>
        <w:ind w:left="720"/>
      </w:pPr>
      <w:r/>
      <w:hyperlink r:id="rId15">
        <w:r>
          <w:rPr>
            <w:color w:val="0000EE"/>
            <w:u w:val="single"/>
          </w:rPr>
          <w:t>https://www.meetup.com/wake-audubon-meetup/events/314120320/</w:t>
        </w:r>
      </w:hyperlink>
      <w:r>
        <w:t xml:space="preserve"> - Wake Audubon is participating in Out! Raleigh Pride 2026 on Saturday, June 27, from 12:00 pm to 7:00 pm on Fayetteville Street in downtown Raleigh. Attendees can visit their booth to learn about birds and inclusivity in the outdoors. The event is a family-friendly street festival celebrating the LGBTQ+ community and its allies, featuring performers, vendors, and a Kids Zone. The exact street location of Wake Audubon will be posted one week before the event.</w:t>
      </w:r>
      <w:r/>
    </w:p>
    <w:p>
      <w:pPr>
        <w:pStyle w:val="ListNumber"/>
        <w:spacing w:line="240" w:lineRule="auto"/>
        <w:ind w:left="720"/>
      </w:pPr>
      <w:r/>
      <w:hyperlink r:id="rId11">
        <w:r>
          <w:rPr>
            <w:color w:val="0000EE"/>
            <w:u w:val="single"/>
          </w:rPr>
          <w:t>https://www.triangleonthecheap.com/raleigh-pride-festival/</w:t>
        </w:r>
      </w:hyperlink>
      <w:r>
        <w:t xml:space="preserve"> - The Out! Raleigh Pride Festival is scheduled for Friday, June 26, and Saturday, June 27, 2026, on Fayetteville Street in downtown Raleigh. Friday's event runs from 6 to 10 p.m., featuring adult-focused entertainment and vendors. Saturday's family-friendly festival runs from 12 to 7 p.m. Admission is free for both events. The festival celebrates and supports the LGBTQ+ community of Raleigh, organized by the LGBT Center of Raleigh. The Saturday event typically features approximately 100 vendors, two stages of music and entertainment, speakers, and more.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11.com/post/raleigh-pride-2026-returns-downtown-weekend-celebration-road-closures/19389096/" TargetMode="External"/><Relationship Id="rId10" Type="http://schemas.openxmlformats.org/officeDocument/2006/relationships/hyperlink" Target="https://www.visitraleigh.com/event/out%21-raleigh-pride/102607/" TargetMode="External"/><Relationship Id="rId11" Type="http://schemas.openxmlformats.org/officeDocument/2006/relationships/hyperlink" Target="https://www.triangleonthecheap.com/raleigh-pride-festival/" TargetMode="External"/><Relationship Id="rId12" Type="http://schemas.openxmlformats.org/officeDocument/2006/relationships/hyperlink" Target="https://www.lgbtcenterofraleigh.com/out-raleigh-pride" TargetMode="External"/><Relationship Id="rId13" Type="http://schemas.openxmlformats.org/officeDocument/2006/relationships/hyperlink" Target="https://www.newsobserver.com/news/local/article316230874.html" TargetMode="External"/><Relationship Id="rId14" Type="http://schemas.openxmlformats.org/officeDocument/2006/relationships/hyperlink" Target="https://www.eventeny.com/events/out-raleigh-pride-2026-26025/" TargetMode="External"/><Relationship Id="rId15" Type="http://schemas.openxmlformats.org/officeDocument/2006/relationships/hyperlink" Target="https://www.meetup.com/wake-audubon-meetup/events/3141203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