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PrideFest 2026 Highlights: Community, Concerts and Care at Scissortail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and song, PrideFest 2026 has returned to Scissortail Park with the theme “Community in Bloom,” drawing crowds for drag, music, a vendor village and wellness programming , and reminding Oklahomans why grassroots funding and safe spaces still matter.</w:t>
      </w:r>
      <w:r/>
      <w:r/>
    </w:p>
    <w:p>
      <w:pPr>
        <w:pStyle w:val="ListBullet"/>
        <w:spacing w:line="240" w:lineRule="auto"/>
        <w:ind w:left="720"/>
      </w:pPr>
      <w:r/>
      <w:r>
        <w:rPr>
          <w:b/>
        </w:rPr>
        <w:t>Big performances:</w:t>
      </w:r>
      <w:r>
        <w:t xml:space="preserve"> Headliners included Joy Oladokun, Samantha Crain and Bob the Drag Queen, with lively drag hours and Two-Spirit acts that felt both joyful and fierce. </w:t>
      </w:r>
      <w:r/>
    </w:p>
    <w:p>
      <w:pPr>
        <w:pStyle w:val="ListBullet"/>
        <w:spacing w:line="240" w:lineRule="auto"/>
        <w:ind w:left="720"/>
      </w:pPr>
      <w:r/>
      <w:r>
        <w:rPr>
          <w:b/>
        </w:rPr>
        <w:t>Family-friendly fun:</w:t>
      </w:r>
      <w:r>
        <w:t xml:space="preserve"> A Youth Zone offered face painting, tutu-making and a Lip Sync for the Crown, while morning yoga and sound baths kept things mellow. </w:t>
      </w:r>
      <w:r/>
    </w:p>
    <w:p>
      <w:pPr>
        <w:pStyle w:val="ListBullet"/>
        <w:spacing w:line="240" w:lineRule="auto"/>
        <w:ind w:left="720"/>
      </w:pPr>
      <w:r/>
      <w:r>
        <w:rPr>
          <w:b/>
        </w:rPr>
        <w:t>Community-led funding:</w:t>
      </w:r>
      <w:r>
        <w:t xml:space="preserve"> The Pride by the People campaign aims for $100,000; VIP passes and merch sales help keep the festival free and accessible. </w:t>
      </w:r>
      <w:r/>
    </w:p>
    <w:p>
      <w:pPr>
        <w:pStyle w:val="ListBullet"/>
        <w:spacing w:line="240" w:lineRule="auto"/>
        <w:ind w:left="720"/>
      </w:pPr>
      <w:r/>
      <w:r>
        <w:rPr>
          <w:b/>
        </w:rPr>
        <w:t>Practical comforts:</w:t>
      </w:r>
      <w:r>
        <w:t xml:space="preserve"> Free water, cooling stations, shaded lounges and festival security make it easier to enjoy long days in the sun. </w:t>
      </w:r>
      <w:r/>
      <w:r/>
    </w:p>
    <w:p>
      <w:pPr>
        <w:pStyle w:val="Heading2"/>
      </w:pPr>
      <w:r>
        <w:t>A colourful opening night , music, drag and a joyful crowd</w:t>
      </w:r>
      <w:r/>
    </w:p>
    <w:p>
      <w:r/>
      <w:r>
        <w:t>Scissortail Park lit up Friday as drag hosts and local bands warmed the Love is Love and Pride stages, and headliners drew a big, enthusiastic crowd. The sound was equal parts folk, R&amp;B and pop when Joy Oladokun took the stage; the atmosphere felt intimate one moment and euphoric the next. For anyone who’s been to outdoor festivals, the mix of sunshine, sequins and bass is a delicious sensory combo. Organisers have clearly curated a lineup that balances established names with local talent and Indigenous Two-Spirit performers, reflecting a wider push across US Pride events to centre diverse voices. If you’re planning to go later in the weekend, arrive early for the front rows , and pack sun cream.</w:t>
      </w:r>
      <w:r/>
    </w:p>
    <w:p>
      <w:pPr>
        <w:pStyle w:val="Heading2"/>
      </w:pPr>
      <w:r>
        <w:t>Wellness and family programming that actually matters</w:t>
      </w:r>
      <w:r/>
    </w:p>
    <w:p>
      <w:r/>
      <w:r>
        <w:t>PrideFest isn’t just about late-night sets; Saturday’s schedule included Pride yoga flow, fitness classes, a sound bath and a self-defence workshop. These sessions underscore the festival’s stated mission of wellbeing and safety , it’s both celebration and care. Parents and carers will appreciate the Youth Zone’s crafts and games, which run alongside more adult-focused programming so everyone can find something to enjoy. If you need a tip: treat the festival like a mini retreat. Bring a lightweight blanket, refillable water bottle, and comfortable shoes so you can bounce from a dance set to a sound bath with ease.</w:t>
      </w:r>
      <w:r/>
    </w:p>
    <w:p>
      <w:pPr>
        <w:pStyle w:val="Heading2"/>
      </w:pPr>
      <w:r>
        <w:t>How “Pride by the People” keeps the festival rooted in community</w:t>
      </w:r>
      <w:r/>
    </w:p>
    <w:p>
      <w:r/>
      <w:r>
        <w:t>This year’s PrideFest continues the grassroots Pride by the People funding drive, a volunteer-led effort to raise operating funds and support year-round services. Organisers set a $100,000 goal and use tiered VIP passes, merch from local screenprinters and donations to bridge the gap. That approach keeps entry accessible while funding outreach, education and advocacy across the year. It’s a reminder that festivals are more than parties: they’re infrastructure for community survival. Buying a T‑shirt or a drink ticket isn’t just a souvenir , it’s a small, practical way to keep the event free for others next year.</w:t>
      </w:r>
      <w:r/>
    </w:p>
    <w:p>
      <w:pPr>
        <w:pStyle w:val="Heading2"/>
      </w:pPr>
      <w:r>
        <w:t>The parade: flowers, floats and a message of resistance</w:t>
      </w:r>
      <w:r/>
    </w:p>
    <w:p>
      <w:r/>
      <w:r>
        <w:t>Sunday’s parade , inspired by “Community in Bloom” , sent a clear visual message, with floral floats and grassroots organisations front and centre. Grand marshals included organisers and advocates focused on immigrant and Indigenous rights, which shifted the parade’s tone from mere spectacle to deliberate solidarity. March routes ran down Walker Avenue into downtown, and organisers emphasised both celebration and safety. For onlookers, the procession offers the best of why public Pride matters: colour, music and a visible affirmation that community-building is its own kind of resistance.</w:t>
      </w:r>
      <w:r/>
    </w:p>
    <w:p>
      <w:pPr>
        <w:pStyle w:val="Heading2"/>
      </w:pPr>
      <w:r>
        <w:t>Where to go next and practical festival survival tips</w:t>
      </w:r>
      <w:r/>
    </w:p>
    <w:p>
      <w:r/>
      <w:r>
        <w:t>If you missed the opening night, there’s still plenty to see and do: vendor markets, Artist Avenue booths, more drag performances and Sunday’s closing ceremonies with the OKC Ballet. Organisers recommend staying hydrated, using shade and taking advantage of festival cooling stations. There’s also a Community Zone on Saturday where non-profits and health services have information and support. Smart move: check the official OK Pride Alliance schedule for set times, bring cash for small vendors, and set meeting points with friends , cellphone crowds can get messy.</w:t>
      </w:r>
      <w:r/>
    </w:p>
    <w:p>
      <w:r/>
      <w:r>
        <w:t>It’s a small change that can make every Pride moment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https://freepressokc.com/pridefest-2026-kicks-off-with-joy-community-at-scissortail-park/</w:t>
        </w:r>
      </w:hyperlink>
      <w:r>
        <w:t xml:space="preserve"> - Please view link - unable to able to access data</w:t>
      </w:r>
      <w:r/>
    </w:p>
    <w:p>
      <w:pPr>
        <w:pStyle w:val="ListNumber"/>
        <w:spacing w:line="240" w:lineRule="auto"/>
        <w:ind w:left="720"/>
      </w:pPr>
      <w:r/>
      <w:hyperlink r:id="rId10">
        <w:r>
          <w:rPr>
            <w:color w:val="0000EE"/>
            <w:u w:val="single"/>
          </w:rPr>
          <w:t>https://www.okpridealliance.org/pridefest</w:t>
        </w:r>
      </w:hyperlink>
      <w:r>
        <w:t xml:space="preserve"> - The Oklahoma Pride Alliance's official page for PrideFest 2026, detailing the festival's schedule, including performances, community events, and the annual parade at Scissortail Park in Oklahoma City. The event runs from June 26 to June 28, 2026, featuring various activities and entertainment.</w:t>
      </w:r>
      <w:r/>
    </w:p>
    <w:p>
      <w:pPr>
        <w:pStyle w:val="ListNumber"/>
        <w:spacing w:line="240" w:lineRule="auto"/>
        <w:ind w:left="720"/>
      </w:pPr>
      <w:r/>
      <w:hyperlink r:id="rId12">
        <w:r>
          <w:rPr>
            <w:color w:val="0000EE"/>
            <w:u w:val="single"/>
          </w:rPr>
          <w:t>https://www.okpridealliance.org/</w:t>
        </w:r>
      </w:hyperlink>
      <w:r>
        <w:t xml:space="preserve"> - The official website of the Oklahoma Pride Alliance, a nonprofit organisation dedicated to fostering a safe and inclusive environment for Oklahoma's 2SLGBTQIA+ community through various programs and initiatives, including the annual PrideFest.</w:t>
      </w:r>
      <w:r/>
    </w:p>
    <w:p>
      <w:pPr>
        <w:pStyle w:val="ListNumber"/>
        <w:spacing w:line="240" w:lineRule="auto"/>
        <w:ind w:left="720"/>
      </w:pPr>
      <w:r/>
      <w:hyperlink r:id="rId11">
        <w:r>
          <w:rPr>
            <w:color w:val="0000EE"/>
            <w:u w:val="single"/>
          </w:rPr>
          <w:t>https://www.visitokc.com/events/annual-events/okc-pride-celebrations/</w:t>
        </w:r>
      </w:hyperlink>
      <w:r>
        <w:t xml:space="preserve"> - An overview of Oklahoma City's Pride Month celebrations, including PrideFest and Pride on 39th Street, highlighting events, history, and the significance of these celebrations in the community.</w:t>
      </w:r>
      <w:r/>
    </w:p>
    <w:p>
      <w:pPr>
        <w:pStyle w:val="ListNumber"/>
        <w:spacing w:line="240" w:lineRule="auto"/>
        <w:ind w:left="720"/>
      </w:pPr>
      <w:r/>
      <w:hyperlink r:id="rId13">
        <w:r>
          <w:rPr>
            <w:color w:val="0000EE"/>
            <w:u w:val="single"/>
          </w:rPr>
          <w:t>https://www.scissortailpark.org/calendar/</w:t>
        </w:r>
      </w:hyperlink>
      <w:r>
        <w:t xml:space="preserve"> - The events calendar for Scissortail Park, listing upcoming events such as PrideFest 2026, providing details on dates, times, and activities taking place at the park.</w:t>
      </w:r>
      <w:r/>
    </w:p>
    <w:p>
      <w:pPr>
        <w:pStyle w:val="ListNumber"/>
        <w:spacing w:line="240" w:lineRule="auto"/>
        <w:ind w:left="720"/>
      </w:pPr>
      <w:r/>
      <w:hyperlink r:id="rId14">
        <w:r>
          <w:rPr>
            <w:color w:val="0000EE"/>
            <w:u w:val="single"/>
          </w:rPr>
          <w:t>https://www.visitokc.com/events/annual-events/red-earth-festival/</w:t>
        </w:r>
      </w:hyperlink>
      <w:r>
        <w:t xml:space="preserve"> - Information about the Red Earth Festival, a two-day event celebrating Native American art, culture, and community, featuring an art market, live dance performances, and competitions, scheduled for August 1-2, 2026, at the Oklahoma City Convention Center.</w:t>
      </w:r>
      <w:r/>
    </w:p>
    <w:p>
      <w:pPr>
        <w:pStyle w:val="ListNumber"/>
        <w:spacing w:line="240" w:lineRule="auto"/>
        <w:ind w:left="720"/>
      </w:pPr>
      <w:r/>
      <w:hyperlink r:id="rId15">
        <w:r>
          <w:rPr>
            <w:color w:val="0000EE"/>
            <w:u w:val="single"/>
          </w:rPr>
          <w:t>https://www.okcmom.com/calendar/pride-on-the-plaza/</w:t>
        </w:r>
      </w:hyperlink>
      <w:r>
        <w:t xml:space="preserve"> - Details about the 'PRIDE! on The Plaza' event, a block party celebrating love, diversity, and self-expression, featuring drag performances and dancing, held on June 12, 2026, in the Plaza District of Oklahoma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epressokc.com/pridefest-2026-kicks-off-with-joy-community-at-scissortail-park/" TargetMode="External"/><Relationship Id="rId10" Type="http://schemas.openxmlformats.org/officeDocument/2006/relationships/hyperlink" Target="https://www.okpridealliance.org/pridefest" TargetMode="External"/><Relationship Id="rId11" Type="http://schemas.openxmlformats.org/officeDocument/2006/relationships/hyperlink" Target="https://www.visitokc.com/events/annual-events/okc-pride-celebrations/" TargetMode="External"/><Relationship Id="rId12" Type="http://schemas.openxmlformats.org/officeDocument/2006/relationships/hyperlink" Target="https://www.okpridealliance.org/" TargetMode="External"/><Relationship Id="rId13" Type="http://schemas.openxmlformats.org/officeDocument/2006/relationships/hyperlink" Target="https://www.scissortailpark.org/calendar/" TargetMode="External"/><Relationship Id="rId14" Type="http://schemas.openxmlformats.org/officeDocument/2006/relationships/hyperlink" Target="https://www.visitokc.com/events/annual-events/red-earth-festival/" TargetMode="External"/><Relationship Id="rId15" Type="http://schemas.openxmlformats.org/officeDocument/2006/relationships/hyperlink" Target="https://www.okcmom.com/calendar/pride-on-the-pla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