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PrideFest 2026 Guide: What to Expect at Scissortail Park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Bustling with colour and live performance, PrideFest 2026 takes over Scissortail Park in downtown Oklahoma City this weekend , a state-wide celebration of queer community, joy and resilience that matters more than ever as organisers push back against rising legislative pressure.</w:t>
      </w:r>
      <w:r/>
      <w:r/>
    </w:p>
    <w:p>
      <w:pPr>
        <w:pStyle w:val="ListBullet"/>
        <w:spacing w:line="240" w:lineRule="auto"/>
        <w:ind w:left="720"/>
      </w:pPr>
      <w:r/>
      <w:r>
        <w:rPr>
          <w:b/>
        </w:rPr>
        <w:t>When and where:</w:t>
      </w:r>
      <w:r>
        <w:t xml:space="preserve"> PrideFest runs across the weekend at Scissortail Park, with an official kickoff on Friday evening and events all day Saturday and Sunday. Expect multiple stages, a parade, and a vendor marketplace. </w:t>
      </w:r>
      <w:r/>
    </w:p>
    <w:p>
      <w:pPr>
        <w:pStyle w:val="ListBullet"/>
        <w:spacing w:line="240" w:lineRule="auto"/>
        <w:ind w:left="720"/>
      </w:pPr>
      <w:r/>
      <w:r>
        <w:rPr>
          <w:b/>
        </w:rPr>
        <w:t>Headline acts and vibe:</w:t>
      </w:r>
      <w:r>
        <w:t xml:space="preserve"> Big-name drag performers and local talent headline the stages , think high-energy shows, family-friendly events and pockets of quiet space for reflection. The feel is festive, loud and warm. </w:t>
      </w:r>
      <w:r/>
    </w:p>
    <w:p>
      <w:pPr>
        <w:pStyle w:val="ListBullet"/>
        <w:spacing w:line="240" w:lineRule="auto"/>
        <w:ind w:left="720"/>
      </w:pPr>
      <w:r/>
      <w:r>
        <w:rPr>
          <w:b/>
        </w:rPr>
        <w:t>Food, shopping and art:</w:t>
      </w:r>
      <w:r>
        <w:t xml:space="preserve"> Artist Avenue and a vibrant vendor market mean plenty of food stalls, crafts and community booths; smells of street food and craft coffee are part of the experience. </w:t>
      </w:r>
      <w:r/>
    </w:p>
    <w:p>
      <w:pPr>
        <w:pStyle w:val="ListBullet"/>
        <w:spacing w:line="240" w:lineRule="auto"/>
        <w:ind w:left="720"/>
      </w:pPr>
      <w:r/>
      <w:r>
        <w:rPr>
          <w:b/>
        </w:rPr>
        <w:t>Accessibility and inclusivity:</w:t>
      </w:r>
      <w:r>
        <w:t xml:space="preserve"> The festival is run by the Oklahoma Pride Alliance with a focus on community support, safety and belonging; look for resources, info booths and family programming. </w:t>
      </w:r>
      <w:r/>
    </w:p>
    <w:p>
      <w:pPr>
        <w:pStyle w:val="ListBullet"/>
        <w:spacing w:line="240" w:lineRule="auto"/>
        <w:ind w:left="720"/>
      </w:pPr>
      <w:r/>
      <w:r>
        <w:rPr>
          <w:b/>
        </w:rPr>
        <w:t>Practical tips:</w:t>
      </w:r>
      <w:r>
        <w:t xml:space="preserve"> Bring water, sun protection, cash/light card for small vendors, and plan meeting points , crowds grow around headline acts and the parade route.</w:t>
      </w:r>
      <w:r/>
      <w:r/>
    </w:p>
    <w:p>
      <w:pPr>
        <w:pStyle w:val="Heading2"/>
      </w:pPr>
      <w:r>
        <w:t>What’s kicking off this weekend and why it matters</w:t>
      </w:r>
      <w:r/>
    </w:p>
    <w:p>
      <w:r/>
      <w:r>
        <w:t>The Oklahoma Pride Alliance is staging its sixth annual PrideFest at Scissortail Park, turning downtown OKC into a multicoloured hub of music, art and advocacy. The event starts with evening performances and builds into a full weekend of programming, from vendor lanes to a parade. It’s joyful, yes, but organisers stress it’s also a necessary show of solidarity given a recent uptick in legislative challenges facing LGBTQ+ people , so the party doubles as protest and community care.</w:t>
      </w:r>
      <w:r/>
    </w:p>
    <w:p>
      <w:pPr>
        <w:pStyle w:val="Heading2"/>
      </w:pPr>
      <w:r>
        <w:t>The line-up: headliners, local stars and what to watch</w:t>
      </w:r>
      <w:r/>
    </w:p>
    <w:p>
      <w:r/>
      <w:r>
        <w:t>Expect polished headline performances alongside local talent. Drag shows are a central draw , big names bring crowds, while local entertainers give the festival its heart and humour. Acts are spread across stages so you can wander and discover; if a headliner is your priority, check set times and arrive early for a good view. For families, there are daytime slots that keep the energy lively but more low-key.</w:t>
      </w:r>
      <w:r/>
    </w:p>
    <w:p>
      <w:pPr>
        <w:pStyle w:val="Heading2"/>
      </w:pPr>
      <w:r>
        <w:t>Food, shopping and Artist Avenue: sensory highlights</w:t>
      </w:r>
      <w:r/>
    </w:p>
    <w:p>
      <w:r/>
      <w:r>
        <w:t>Artist Avenue and the vendor marketplace are where the festival breathes outside the main stage: colourful stalls, handmade goods and local food trucks. It’s where you’ll smell grilling, sample new snacks and spot keepsakes. Vendors often include advocacy groups and community services too, so you can shop, eat and learn without leaving the park.</w:t>
      </w:r>
      <w:r/>
    </w:p>
    <w:p>
      <w:pPr>
        <w:pStyle w:val="Heading2"/>
      </w:pPr>
      <w:r>
        <w:t>Parade and community programming: more than spectacle</w:t>
      </w:r>
      <w:r/>
    </w:p>
    <w:p>
      <w:r/>
      <w:r>
        <w:t>The parade is a parade of people , grassroots groups, allies, families and community organisations walking together. Beyond the spectacle, there are information booths, resource tents and quiet zones for those who need them. If you’re coming for community resources or to support a particular group, check the alliance’s schedule for parade staging and programming times so you don’t miss them.</w:t>
      </w:r>
      <w:r/>
    </w:p>
    <w:p>
      <w:pPr>
        <w:pStyle w:val="Heading2"/>
      </w:pPr>
      <w:r>
        <w:t>Tips for a smoother festival experience</w:t>
      </w:r>
      <w:r/>
    </w:p>
    <w:p>
      <w:r/>
      <w:r>
        <w:t>Plan for sun and crowds: bring sunscreen, refillable water and a lightweight foldable chair if you want to camp out for a headline set. Phone battery packs are lifesavers for coordinating with friends. Cash is handy for small vendors, though many accept cards. If accessibility or sensory needs are a concern, look for information booths on arrival; volunteers can point you to quieter areas and accessibility entrances.</w:t>
      </w:r>
      <w:r/>
    </w:p>
    <w:p>
      <w:r/>
      <w:r>
        <w:t>It’s a weekend of colour, music and purpose , show up ready to celebrate, connect and support the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4">
        <w:r>
          <w:rPr>
            <w:color w:val="0000EE"/>
            <w:u w:val="single"/>
          </w:rPr>
          <w:t>[7]</w:t>
        </w:r>
      </w:hyperlink>
      <w:r>
        <w:t xml:space="preserve">- Paragraph 6: </w:t>
      </w:r>
      <w:hyperlink r:id="rId11">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https://www.koco.com/article/pridefest-2026-weekend-scissortail-park-oklahoma-city/71748203</w:t>
        </w:r>
      </w:hyperlink>
      <w:r>
        <w:t xml:space="preserve"> - Please view link - unable to able to access data</w:t>
      </w:r>
      <w:r/>
    </w:p>
    <w:p>
      <w:pPr>
        <w:pStyle w:val="ListNumber"/>
        <w:spacing w:line="240" w:lineRule="auto"/>
        <w:ind w:left="720"/>
      </w:pPr>
      <w:r/>
      <w:hyperlink r:id="rId10">
        <w:r>
          <w:rPr>
            <w:color w:val="0000EE"/>
            <w:u w:val="single"/>
          </w:rPr>
          <w:t>https://www.scissortailpark.org/events/oklahoma-pridefest-2026/</w:t>
        </w:r>
      </w:hyperlink>
      <w:r>
        <w:t xml:space="preserve"> - Scissortail Park is hosting the Oklahoma PrideFest 2026 from June 26 to 28, 2026. The event includes performances on the Love Stage, a parade on Sunday, art markets, and community resources. Headliner Bob The Drag Queen is scheduled to perform on Saturday, June 27. The festival operates daily from 6 a.m. to 11 p.m., with the Children's Playground open from dawn until dusk each day. The Park Management Office is open weekdays from 9 a.m. to 5 p.m. For more information, contact (405) 445-6277.</w:t>
      </w:r>
      <w:r/>
    </w:p>
    <w:p>
      <w:pPr>
        <w:pStyle w:val="ListNumber"/>
        <w:spacing w:line="240" w:lineRule="auto"/>
        <w:ind w:left="720"/>
      </w:pPr>
      <w:r/>
      <w:hyperlink r:id="rId11">
        <w:r>
          <w:rPr>
            <w:color w:val="0000EE"/>
            <w:u w:val="single"/>
          </w:rPr>
          <w:t>https://www.okpridealliance.org/pridefest</w:t>
        </w:r>
      </w:hyperlink>
      <w:r>
        <w:t xml:space="preserve"> - The Oklahoma Pride Alliance is hosting PrideFest 2026 at Scissortail Park from June 26 to 28, 2026. The festival features Artist Avenue, Parade, Community Zone, Entertainment, Sponsors, Vendors, and VIP experiences. The festival hours are Friday, June 26, 2026, from 4 p.m. to 11 p.m.; Saturday, June 27, 2026, from 8 a.m. to 11 p.m.; and Sunday, June 28, 2026, from 11 a.m. to 3 p.m. For more details, visit the official website.</w:t>
      </w:r>
      <w:r/>
    </w:p>
    <w:p>
      <w:pPr>
        <w:pStyle w:val="ListNumber"/>
        <w:spacing w:line="240" w:lineRule="auto"/>
        <w:ind w:left="720"/>
      </w:pPr>
      <w:r/>
      <w:hyperlink r:id="rId12">
        <w:r>
          <w:rPr>
            <w:color w:val="0000EE"/>
            <w:u w:val="single"/>
          </w:rPr>
          <w:t>https://www.okpridealliance.org/about</w:t>
        </w:r>
      </w:hyperlink>
      <w:r>
        <w:t xml:space="preserve"> - The Oklahoma Pride Alliance is a 501(c)(3) nonprofit organisation dedicated to fostering a safe and inclusive environment for Oklahoma's 2SLGBTQIA+ community through various programmes and initiatives. Their mission focuses on dismantling oppression through community empowerment, advocacy, and celebration, aiming to create a society that celebrates diversity and upholds justice and equity for all.</w:t>
      </w:r>
      <w:r/>
    </w:p>
    <w:p>
      <w:pPr>
        <w:pStyle w:val="ListNumber"/>
        <w:spacing w:line="240" w:lineRule="auto"/>
        <w:ind w:left="720"/>
      </w:pPr>
      <w:r/>
      <w:hyperlink r:id="rId15">
        <w:r>
          <w:rPr>
            <w:color w:val="0000EE"/>
            <w:u w:val="single"/>
          </w:rPr>
          <w:t>https://1uc.org/services/2slgbtqia-pride-parade/</w:t>
        </w:r>
      </w:hyperlink>
      <w:r>
        <w:t xml:space="preserve"> - The First Unitarian Church of Oklahoma City is participating in the 2SLGBTQIA Pride Parade on June 28, 2026, at 11:00 a.m. The parade route starts at Walker Ave. from Couch, south to Oklahoma City Blvd., turning east on Oklahoma City Blvd., and ending at South Robinson Avenue. For parking, street parking around the staging area is available, with free parking on the morning of the parade. Additional parking options include Arts District Public Parking at 431 W. Main Street and Scissortail Lot at 20 SW 6th Street.</w:t>
      </w:r>
      <w:r/>
    </w:p>
    <w:p>
      <w:pPr>
        <w:pStyle w:val="ListNumber"/>
        <w:spacing w:line="240" w:lineRule="auto"/>
        <w:ind w:left="720"/>
      </w:pPr>
      <w:r/>
      <w:hyperlink r:id="rId13">
        <w:r>
          <w:rPr>
            <w:color w:val="0000EE"/>
            <w:u w:val="single"/>
          </w:rPr>
          <w:t>https://www.okpridealliance.org/parade</w:t>
        </w:r>
      </w:hyperlink>
      <w:r>
        <w:t xml:space="preserve"> - The Oklahoma Pride Alliance is organising the 2026 Pride Parade on Sunday, June 28, 2026, at 11:00 a.m. The parade route begins at Walker Ave. from Couch, south to Oklahoma City Blvd., turning east on Oklahoma City Blvd., and ending at South Robinson Avenue. Parade staging is on Walker Ave., north of Robert S. Kerr to NW 6th Street. For parking, street parking around the staging area is free on the morning of the parade, with additional parking at Arts District Public Parking (431 W. Main Street) and Scissortail Lot (20 SW 6th Street).</w:t>
      </w:r>
      <w:r/>
    </w:p>
    <w:p>
      <w:pPr>
        <w:pStyle w:val="ListNumber"/>
        <w:spacing w:line="240" w:lineRule="auto"/>
        <w:ind w:left="720"/>
      </w:pPr>
      <w:r/>
      <w:hyperlink r:id="rId14">
        <w:r>
          <w:rPr>
            <w:color w:val="0000EE"/>
            <w:u w:val="single"/>
          </w:rPr>
          <w:t>https://www.visitokc.com/events/annual-events/okc-pride-celebrations/</w:t>
        </w:r>
      </w:hyperlink>
      <w:r>
        <w:t xml:space="preserve"> - Oklahoma City celebrates Pride Month in June with various events, including PrideFest and Pride on 39th. PrideFest, held at Scissortail Park, provides a platform for LGBTQ+ individuals to connect, celebrate, and be visible in the community. In 2023, PrideFest attracted a record-breaking 45,000 visits, featuring local, national, and international entertainers. Pride on 39th Street, one of OKC’s biggest Pride events, began in 1987 and has become the largest privately held event in Oklahoma, drawing tens of thousands from Oklahoma and surrounding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co.com/article/pridefest-2026-weekend-scissortail-park-oklahoma-city/71748203" TargetMode="External"/><Relationship Id="rId10" Type="http://schemas.openxmlformats.org/officeDocument/2006/relationships/hyperlink" Target="https://www.scissortailpark.org/events/oklahoma-pridefest-2026/" TargetMode="External"/><Relationship Id="rId11" Type="http://schemas.openxmlformats.org/officeDocument/2006/relationships/hyperlink" Target="https://www.okpridealliance.org/pridefest" TargetMode="External"/><Relationship Id="rId12" Type="http://schemas.openxmlformats.org/officeDocument/2006/relationships/hyperlink" Target="https://www.okpridealliance.org/about" TargetMode="External"/><Relationship Id="rId13" Type="http://schemas.openxmlformats.org/officeDocument/2006/relationships/hyperlink" Target="https://www.okpridealliance.org/parade" TargetMode="External"/><Relationship Id="rId14" Type="http://schemas.openxmlformats.org/officeDocument/2006/relationships/hyperlink" Target="https://www.visitokc.com/events/annual-events/okc-pride-celebrations/" TargetMode="External"/><Relationship Id="rId15" Type="http://schemas.openxmlformats.org/officeDocument/2006/relationships/hyperlink" Target="https://1uc.org/services/2slgbtqia-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